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853e" w14:textId="1c08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Доктрины национального единства Казахстана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2010 года № 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Доктрины национального единства Казахстана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Доктрины национального единства Казахстана на 2010 год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иным государственным органам Республики Казахстан (по согласованию) принять меры по реализации Плана мероприятий и представить информацию о его выполнении в Министерство культуры Республики Казахстан к 25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Республики Казахстан представить сводную информацию о выполнении Плана мероприятий в Правительство Республики Казахстан к 10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мая 2010 года № 468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реализации Доктрины национального единства Казахстана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879"/>
        <w:gridCol w:w="2820"/>
        <w:gridCol w:w="2822"/>
        <w:gridCol w:w="2750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«Одна страна — одна судьба»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различных адресных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укреплению единства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казахстанского патриотизма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широким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главных принципов Доктрины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при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 национальному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праздникам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 и другим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событиям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научно-экспертное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 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Ассамблеи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Усилить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профилактике, выявлению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 любых действий,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представляющих угрозу единству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народа, незыблемости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строя,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целостности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унитарному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духовному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суверенитету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Администрацию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ГП,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постоянный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межэтнической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в стране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Уделить приоритетное внимание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тематике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единства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заказов с широким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их реализации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этнокультурных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МК,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реализовать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 по информационному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 хода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Доктрины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мер по завершению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тематической дифференциации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телеканалов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(повышение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телепрограмм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зарубежных,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форматирование сеток 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рейтинговых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комплекс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 сети Интернет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(предоставление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хостинга для проектов Казнета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методический Совет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 религиозной тематики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 при Международном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религий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концепцию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лидеров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его создания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постоянный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всех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распространяемых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уделив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особое внимание материалам,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посвященным тематике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межконфессиональных отношений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объективного освещения в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межэтнических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соблюдением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общепринятых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этических норм и принципов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создание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функционирование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этических норм при освещении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межконфессиональной тематики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Расширить сотрудничество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реализующими инициативы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межрелигиозного,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межэтнического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межкультурного диалога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(ЮНЕСКО, Альянс цивилизаций,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 Европы,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Конференция, Лига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Арабских Государств, 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Церквей, Международная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«Религия за Мир»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Содействовать 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диалога представителей разных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религий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Съезда лидеров мировых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традиционных религий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светских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СМИ, женских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 объединений,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и 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интеллигенции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популяризации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межэтнического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межконфессионального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конференцию ОБСЕ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уровня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недискриминации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мер по популяризации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 Казахстана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 (Дни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реставрация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исторических памятников,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экспедиции)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главных принципах Доктрины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единства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широким освещением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в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«Разное происхождение - равные возможности»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плана 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прав человека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2009-2012 годы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равноправия вне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расы, 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происхождения,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группам или общественным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и политическим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МВД,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запрещения политических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формируемых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этническому или религиозному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республиканской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индустриализации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2010-2014 годы,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МТК, МНГ,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ФНБ «Самрук-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Активизировать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2004-2010 годы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«Салауатты Қазақстан»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общенациональной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«Ауыл жастары» на 2009-2011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и проекта «С дипломом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село»,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поддержку сельской молодежи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МСХ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адаптацию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интеграцию оралманов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эффективную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карты бизнеса - 2020»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программы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труда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трудовыми ресурсами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2010-2014 годы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МОН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Внедрить стандарты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лиц, находящихся в трудной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жизненной ситуации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Подготовить проект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для ВУЗов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межэтнической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межконфессиональной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теме: «Теоретические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аспекты толерантности»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Создать постоянно действующий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«Религиоведческий лекторий»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 известных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религиоведов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ближнего и дальнего зарубежья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серии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о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опыте межэтнического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политика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этнокультурное образование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полилингвистическом обществе;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законодательство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этнической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конфессиональных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стандарты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межэтнических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межконфессиональной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толерантности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МОН, 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«Развитие национального духа»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 2011-2020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уделив приоритетное внимание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расширению сферы 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казахского языка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Активизировать выполнение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широкую популяризацию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«Мәдени мура»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реализацию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проектов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популяризирующих традиционные,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моральные и нравственные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ценности, нацеленные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сплоченность 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общества и семьи,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 духовной основой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общества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 и Интернет-ресурсов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казахском языке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 системные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этнокультурных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объединений,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театров, печатных СМИ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 этносов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МСИ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 по дальнейшему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центров 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языку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 этносов на базе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воскресных школ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АНК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Выстроить четкую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региональных ономастических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терминологических комиссий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IV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курултая казахов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Разработать и внести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2011-2020 годы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усилить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воспитанию молодого поколения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принципах взаимного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уважения и патриотизма,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честного служения Родине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своему народу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МВД,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ресурсных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молодежи и молодежных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нацеленных на популяризацию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 знаний,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навыков,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способностей, профессионализма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Реализовать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значимые инициативы молодежных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«Жастар Отанға»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включение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планы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ключевых приоритетов Доктрины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АНК - Ассамблея народа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- Министерство нефти и газа Республики Казахстан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