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15dc" w14:textId="702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"Казахская республиканская санитарно-эпидемиологическая станция"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"Казахская республиканская санитарно-эпидемиологическая станция" Комитета государственного санитарно-эпидемиологического надзора Министерства здравоохранения Республики Казахстан путем преобразования в Республиканское государственное казенное предприятие "Научно-практический центр санитарно-эпидемиологической экспертизы и мониторинга" Комитета государственного санитарно-эпидемиологического надзора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органом государственного управления предприятием Комитет государственного санитарно-эпидемиологического надзора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производственно-хозяйственной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санитарно-эпидемиологического надзора Министерства здравоохранения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дополнения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2010 года № 462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№ 42, ст. 534):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"Государственные учреждения"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"Государственные предприятия" дополнить строкой, порядковый номер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Республиканское государственное казенное предприятие "Научно-практический центр санитарно-эпидемиологической экспертизы и мониторинга" Комитета государственного санитарно-эпидемиологического надзора Министерства здравоохранения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здравоохранения Республики Казахстан с учетом его территориальных органов и подведомственных ему государственных учреждений, в том числе:" в графе 3 цифры "10 393" заменить цифрами "9764";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здравоохранения Республики Казахстан, в том числе:" в графе 3 цифры "3601" заменить цифрами "2972";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"Казахская республиканская санитарно-эпидемиологическая станция 250",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"Юго-Восточный региональный центр санитарно-эпидемиологической экспертизы на воздушном транспорте 26",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"Северо-Западный региональный центр санитарно-эпидемиологической экспертизы на воздушном транспорте 11",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"Юго-Восточный региональный центр санитарно-эпидемиологической экспертизы на железнодорожном транспорте 131",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"Северо-Центральный региональный центр санитарно-эпидемиологической экспертизы на железнодорожном транспорте 121",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"Западный региональный центр санитарно-эпидемиологической экспертизы на железнодорожном транспорте 90"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