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8bbe" w14:textId="cfd8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декабря 2005 года № 1266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2010 года № 461.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2005 года № 1266 "О создании Координационного совета в области социальной защиты инвалидов" (САПП Республики Казахстан, 2005 г., № 49, ст. 626)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в области социальной защиты инвалидов, утвержденный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Абдыкаликову                  - Министра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Гульшару Наушаевну              населения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председателем,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Нусупову                      - вице-министра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Асель Бековну                  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Казахстан, заместителем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Сарыбекова                    - вице-министра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Махметгали Нургалиевича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Бишимбаева                    - вице-министра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Куандыка Валихановича           и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Смагулова                     - заместителя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Баянбека Жарылгаповича          гражданской авиации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Нургазиева                    - директора Департамента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Куаныша Шадыбаевича             медицинской помощи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здравоохранения Республики Казахстан;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"Кармазина                    - вице-министр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Лена Магауяновна                планирования Республики Казахстан"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"Кармазина                   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Лена Магауяновна                Казахстан";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Сапарбаева Б.М., Дилимбетову Г.А., Шамшидинову К.Н., Кубаева М.М., Рыспанова Н.Б., Исмаилова Ж.К., Омарбекова И.Е..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