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50ec" w14:textId="f165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7 февраля 2008 года № 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2010 года № 455. Утратило силу постановлением Правительства Республики Казахстан от 2 декабря 2016 года № 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115 "О дополнительных мерах по совершенствованию системы государственного управления оборонно-промышленного комплекса Республики Казахстан"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оборонно-промышленного комплекса Республики Казахстан: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Джаксыбекова                  - Министра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Адильбека Рыскельдиновича       Казахстан, заместителем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Елемесова                     - временно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Омархана Коптлеуовича           начальника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военно-технической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Казахстан, секретарем,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Айтжанову                     - 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Сейдахметовну            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Жамишева                      - Министра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Бидахметовича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Киргизбаева            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Исатаевича 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 - директора Пограничной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службы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Мухамедиярова                 - президента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Ельжасовича              "Национальная компания "Казахстан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инжиниринг" (по согласованию);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"Исекешев                     - 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   Республики Казахстан"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"Исекешев 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председателя";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Ахметова Серика Ныгметулы, Ахметова Даниала Кенжетаевича, Султанова Бахыта Турлыхановича, Ибраева Азамата Болатовича, Нуриманова Максута Ануарбековича, Ногаева Аюхана Толеутаевича;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оборонно-промышленного комплекса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выработка предложений по реализации неиспользуемого вооружения.";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 индустрии и торговли" заменить словами "Министерство обороны".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