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1500" w14:textId="ba71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2010 года № 427. Утратило силу постановлением Правительства Республики Казахстан от 11 марта 2012 года № 314, за исключением подпункта 3) пункта 1, пунктов 2, 3 и 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 Правительства РК от 18.05.2010 № 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1, пунктов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60"/>
      </w:tblGrid>
      <w:tr>
        <w:trPr>
          <w:trHeight w:val="30" w:hRule="atLeast"/>
        </w:trPr>
        <w:tc>
          <w:tcPr>
            <w:tcW w:w="13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марта 2010 года № 936 "О дальнейшем совершенствовании системы государственного управления Республики Казахстан"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1. Утвердить прилагаемые: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Министерстве связи и информации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находящихся в ведении Министерства связи и информации Республики Казахстан;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Комитет связи и информатизации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государственные учреждения - территориальные органы Агентства Республики Казахстан по информатизации и связи в государственные учреждения - территориальные органы Комитета связи и информатизации Министерства связи и информации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Переименовать Комитет информации и архивов Министерства культуры и информации Республики Казахстан в Комитет информации и архивов Министерства связи и информации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60"/>
      </w:tblGrid>
      <w:tr>
        <w:trPr>
          <w:trHeight w:val="30" w:hRule="atLeast"/>
        </w:trPr>
        <w:tc>
          <w:tcPr>
            <w:tcW w:w="13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5. Утвердить прилагаемые: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учреждений - территориальных органов Комитета связи и информатизации Министерства связи и информации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находящихся в ведении Комитета информации и архивов Министерства связи и информации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находящихся в ведении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5 с изменениями, внесенными постановлением Правительства РК от 11.03.2011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Министерству связи и информации Республики Казахстан и Министерству культуры Республики Казахстан в установленном законодательством порядке принять иные меры, вытекающие из настоящего постановления.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Признать утратившими силу некоторые решения Правительства Республики Казахстан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постановлению.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Настоящее постановление вводится в действие со дня подписания.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                       К. 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мая 2010 года № 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 Министерстве связи и информации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Министерство связи и информации Республики Казахстан (далее - Министерство) является центральным исполнительным органом Республики Казахстан, осуществляющим государственное регулирование в области связи и в сферах информатизации, информации, архивного дела и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Министерство имеет ведомства: Комитет информации и архивов, Комитет связи и информатизации, Комитет по контролю автоматизации государственных услуг и координации деятельности центров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 с изменением, внесенным постановлением Правительства РК от 11.03.2011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Министерство осуществляет свою деятельность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актами Президента и Правительства Республики Казахстан,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 также настоящим Положением.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счета в органах казначейства.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Министерство вступает в гражданско-правовые отношения от собственного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Министерство имеет право выступать от имени государства, если оно уполномочено на это в соответствии с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Министерство по вопросам своей компетенции в установленном законодательством порядке принимает решения, оформляемые приказами Министра.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Лимит штатной численности Министерства с учетом численности территориальных органов и подведомственных государственных учреждений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Юридический адрес Министерства: 010000, город Астана, Есильский район, ул. Орынбор, д. 8, подъезд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Полное наименование Министерства: государственное учреждение "Министерство связи и информации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Настоящее Положение является учредительным документом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Финансирование деятельности Министерства осуществляется только из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Если Министерству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Основные задачи и функции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13. Основными задачами Министерства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участие в разработке и реализация государственной политики в области связи, государственный контроль, координация и регулирование деятельности лиц, предоставляющих услуги в области связи или пользующихся 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участие в разработке и реализация государственной политики и государственное регулирование деятельности в сфере информатизации 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участие в разработке и реализация государственной политики в области почтовой связи, государственный контроль, координация и регулирование деятельности операторов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участие в разработке и реализация государственной политики и государственное регулирование деятельности в области информации, архивного дела и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участие в разработке и реализация государственной политики и государственное регулирование и контроль в сферах естественных монополий и на регулируемых рынках в области телекоммуникаций и общедоступных услуг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осуществление межотраслевой координации в областях информации, архивного дела и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6-1) соблюдение принципов гендерного равенства;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иные задачи, возложенные на Министерство.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13 с изменением, внесенным постановлением Правительства РК от 01.11.2011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Министерство в соответствии с действующим законодательством и возложенными на него задачами осуществляет следующие функции: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организация разработки предложений и реализации основных направлений и приоритетов развития и совершенствования связи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развитие международного сотрудничества в сфере информатизации и при формировании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представление и защиту интересов Республики Казахстан в международных союзах и организациях связи в пределах своей компетенции, как администрация связи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планирование использования радиочастотного спектра;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международная координация радиочастот в соответствии с Регламентом радиосвязи Международного союза электросвязи;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представление и защита интересов Республики Казахстан в области почтовой связи при взаимодействии с почтовыми администрациями других государств и международными организациями, в пределах своей компетенции, как почтовая администрация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разработка программы развития почтовой связи и формирование почтово-сберегательной системы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межотраслевая координация деятельности в области связи и в сфере информатизации и при формировании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8-1) разработка и утверждение нормативных правовых актов по вопросам центров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8-2) организация деятельности центров обслуживания населения по принципу "одного окна";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8-3) координация взаимодействия центров обслуживания населения и субъектов оказания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8-4) осуществление методологического обеспечения по вопросам деятельности центров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разработка,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актов в области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разработка технического регламента в сфере информатизации и области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тарифа на универсальные услуги телекоммуникаций;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регулирование и контроль в сферах естественных монополий и на регулируемых рынках в области телекоммуникаций и общедоступных услуг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 регулирование цен на товары (работы, услуги) субъектов регулируемых рынков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14) регулирование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в порядке,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16) утверждение тарифа (цен, ставок сборов) и тарифной сметы на услуги субъектов естественных монополий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17) разработка и утверждение недискриминационных методик расчета тарифов (цен, ставок сборов) или их предельных уровней для субъектов естественной монополии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18) утверждение временного понижающего коэффициента к тарифам (ценам, ставкам сборов) на регулируемые услуги субъектов естественных монополий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19) утверждение временного компенсирующего тарифа на регулируемые услуги субъектов естественных монополий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норм, обеспечивающих техническую совместимость сетей и средств телекоммуникаций, показателей качества услуг связи, размеров единиц тарификации;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21) утверждение технических и технологических норм расходов сырья, материалов, топлива, энергии субъектов естественных монополий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22) утверждение нормативной численности персонала субъекта естественной монополии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23) согласование в установленном порядке штатных расписаний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24) согласование в установленном порядке предельного уровня оплаты труда руководящих работников административного персонала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лицами;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P08000558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25) согласование годовой сметы затрат, направленных на текущий и капитальный ремонт и другие ремонтно-восстановительные работы, не приводящие к росту стоимости основных средств, субъектов естественных монополий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26) создание условий для функционирования рынка электронных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27) разработка и утверждение методики оценки интернет-ресурсов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28) оказание практической и методической помощи государственным органам и организациям по вопросам электронного документа и электронной 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29) формирование "электронного правительства" и развитие государственных электронных информационных ресурсов, информационных систем, информационно-коммуникационных сетей, обеспечения их совместимости и взаимодействия в едином информационном пространстве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30) обеспечение ведения государственного регистра электронных информационных ресурсов и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31)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удостоверяющего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32)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33) разработка и утверждение порядка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34)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аудита информационных систем, инвестиционных проектов и программ в сфере информатизации;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35) распределение национальных ресурсов в области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36) ведение реестров национальных ресурсов и лицензиатов в области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37) лицензирование в области связи, деятельности по организации телевизионного и (или) радиовещания,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38) выдача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использование радиочастотного спектра;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39) совместно с органами национальной безопасности координация деятельности операторов связи по вопросам обеспечения национальной безопасности в области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40) разработка и утверждение концепций построения единой сети телекоммуникаций и сетей телекоммуникаций общего пользования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41) разработка и утверждение перечня разрешенных к эксплуатации и ввозу из-за границы радиоэлектронных средств и высокочастотных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42) разработка и утверждение форм документов (протоколов, предписаний, актов о назначении проверок), касающихся проведения радиоконтроля, проверок использования радиочастотного спектра;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43) организация работ по технической экспертизе выделяемых полос частот, радиочастот (радиочастотных каналов);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44)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 и эксплуатации радиоэлектронных средств, высокочастотных устройств, а также ввоза их из-за границы;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45)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46) разработка и утверждение порядка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охранных зон и режима работы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47)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48) формирование государственной коллекции знаков почтовой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49) присвоение почтовых индексов производственным объектам почтовой связи на территории Республики Казахстан по предложению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оператора почты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50)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предоставления услуг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51)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предметов и веществ, ограниченных к пересылке по почтовым сетям;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52)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применения почтового штемпеля на почтовых отправлениях;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53) разработка и утверждение образцов, порядка ношения, норм обеспечения форменной одежды (без погон) работников Национального оператора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54) разработка и утверждение порядка выдачи разрешения на применение франкировальных машин, а также порядка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радиоэлектронных средств и высокочастотных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56) регистрация электронных информационных ресурсов и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57) контроль за исполнением 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в сфере информатизации и области связи, информации, архивного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58) проверка ведения депозитария;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59) контроль за соблюдением субъектами регулируемых рынков в области телекоммуникаций и почтовой связи порядка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60) осуществление мониторинга ценообразования субъектов регулируемых рынков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61) радиоконтроль и проведение проверок использования радиочастотного спектра физическими и юридическими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62) выявление и пресечение радиоэлектронных средств и высокочастотных устройств, действующих с нарушением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в области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63) контроль за выполнением организационно-технического мероприятия по обеспечению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электромагнитной совместимости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радиоэлектронных средств и высокочастотных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64) проверка устройств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65) утверждение порядка испытаний, регистрации, передачи, хранения, обеспечения полноты депонирования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66) разработка государственных и отраслевых (секторальных) программ в области информации, архивного дела и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67) осуществление международного сотрудничества в области информации, архивного дела и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68) обеспечение представительства Республики Казахстан в международных организациях по архивному делу;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69) 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(Каталога) 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составе и содержании документов Национального архивного фонда и источниках его пополнения;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централизованного государственного учета документов Национального архивного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71) выдача разрешений на временный вывоз документов Национального архивного фонда за пределы Республики Казахстан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списков источников формирования и пополнения Национального архивного фонда, согласованных с соответствующими исполнительными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73) определение сроков хранения и порядка уничтожения документов, не имеющих исторической и иной ценности, и утративших практическое значение на основании заключения экспертно-проверочной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74) организация разработки и внедрения автоматизированных архивных технологий, создание информационной сети и банков данных по документам Национального архивного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75) развитие научно-исследовательской и научно-методической деятельности в области архивоведения, документоведения и вспомогательных исторических дисциплин, использование достижений научно-технического прогресса;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76) создание оптимальных условий для деятельности государственных архивов и других архивных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апостилирования архивных справок и копий архивных документов, исходящих из государственных архивов Республики Казахстан, по запросам других государств, международных организаций, физических и юридических лиц других государств;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издания документов Национального архивного фонда, а также использования их для удовлетворения запросов государства, общества и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79) формирование и обеспечение функционирования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страхового 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копий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80) контроль за соблюдением законодательства по архивному делу, государственными,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частными архивами;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81) методическое руководство и координация деятельности органов управления и ведения архивным делом;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82) координация деятельности физических и юридических лиц в архивном деле и документационном обеспечении;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83) принятие решения об отнесении архивов, архивных фондов и коллекций к составу Национального архивного фонда, а также об их исключении из его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84) координация деятельности центральных и местных исполнительных органов по вопросам средств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85) ведение Единого реестра учета иностранных средств массовой информации, распространяемых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учет средств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87) организация и проведение открытых конкурсов по распределению номиналов радиочастот для телевизионного и (или) радиовещания;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88) координация деятельности местных исполнительных органов по осуществлению контроля за соблюдением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в области средств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89) формирование, размещение государственных заказов по проведению государственной информационной политики на республиканском уровне в порядке,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90) подписание договоров по хранению и использованию документов Национального архивного фонда, находящихся в частной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91) передача документов Национального архивного фонда, находящихся в государственной собственности, на постоянное хранение в другие государства по решениям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92) проведение сбора и возвращения в Республику Казахстан архивных документов по ее истории, находящихся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93) контроль за соблюдением лицензиатом условий, указанных в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94) утверждение Единых правил и норм комплектования, хранения, учета, использования документов Национального архивного фонда Республики Казахстан, в том числе электронных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95) межотраслевое организационно-методическое руководство вопросами делопроизводства и контроль за состоянием делопроизводства, ведомственным хранением документов, находящихся в республиканской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96)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документирования и управления документацией в государственных и негосударственных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97) утверждение перечня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образующихся в деятельности государственных и негосударственных организаций, с указанием сроков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98) определение порядка хранения записей, имеющих историческую и (или) культурную ценность;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99)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аккредитации журналистов;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100)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конкурсов на получение права на телерадиовещание;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101) создание Центральной экспертно-проверочной комиссии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Положения о 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102) выработка предложений по формированию политики автоматизации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103) проведение анализа информационного пространства и оказываемых услуг в области архивного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104) обеспечение защиты документальных памятников истории и культуры, находящихся в республиканской собственности, их хранение и использование;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105) разработка методических рекомендаций по организации ведомственного хранения документов в государственных органах и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106) разработка и утверждение форм ведомственной статистической отчетности, проверочных листов, критериев оценки степени риска, ежегодных планов проверок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частном предпринимательстве";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107) осуществление государственного контроля в сфере информатизации на предмет соблюдения требований законов Республики Казахстан и постановлений Правительства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108) организация разработки инвестиционных проектов и программ в сфере информатизации, реализация основных направлений и приоритетов развития и совершенствования сферы информатизации, повышение ее качества, доступности и устойчивости функционирования;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109) выработка предложений по совершенствованию законодательства Республики Казахстан об информатизации;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110)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111) осуществление контроля за функционированием интернет-ресурсов центральных государственных органов и акиматов областей, городов республиканского значения и столицы, а также за функционированием центров обслуживания населения и автоматизацией оказания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112) аттестация государственных информационных и негосударственных систем, интегрируемых с государственными информационными системами (за исключением информационных систем в защищенном исполнении), на соответствие их требованиям информационной безопасности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113) участие в мероприятиях по приемке в эксплуатацию (промышленную эксплуатацию) государственных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114) разработка и утверждение нормативов затрат на создание, развитие и сопровождение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115) разработка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электронных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116) проведение экспертизы технико-экономического обоснования, технической спецификации и технического задания информационных ресурсов и информационных систем создаваемого и (или) приобретаемого за счет бюджетных средств, в том числе вносимых в них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117) определение регистратуры, разработка и утверждение порядка регистрации, пользования и распределения доменного пространства казахстанского сегмента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118) координация деятельности по выполнению требований единых технологических стандартов в использовании информационных систем, информационно-коммуникационных сетей для интеграции их в инфраструктуру «электронного правительства» и реагированию на компьютерные инциденты;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119) определение оператора единой транспортной среды государственных органов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конкурса по определению оператора единой транспортной среды государственных органов, утверждаемыми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120) разработка предложений по срокам обеспечения государственными органами оказания входящих в их компетенцию электронных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121) оказание содействия собственникам, владельцам и пользователям информационных систем, информационно-коммуникационных сетей и электронных информационных ресурсов по вопросам безопасного использования информационных технологий, включая предотвращение неправомерных действий по получению, копированию, распространению, искажению, уничтожению или блокированию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122)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корневого удостоверяющего центра Республики Казахстан, удостоверяющего центра государственных органов Республики Казахстан и национального удостоверяющего центра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123) определение корневого удостоверяющего центра Республики Казахстан, удостоверяющего центра государственных органов Республики Казахстан и национального удостоверяющего центра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124) рассмотрение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обращений физических и юридических лиц по вопросам регулирования отношений в сфере информатизации, а также по вопросам центров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125) совершенствование системы привлечения инвестиций и механизмов стимулирования разработки и реализации инвестиционных проектов и программ в сфере информатизации;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126) участие в работах по стандартизации и подтверждению соответствия в сфере информатизации;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127) осуществление иных полномочий,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11 января 2007 года «Об информатизации», иными законами Республики Казахстан, актами Президента Республики Казахстан и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14 с изменениями, внесенными постановлениями  Правительства РК от 08.11.2010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01.11.2011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Министерство для реализации возложенных на него задач и осуществления своих функций имеет право в установленном законодательством порядке: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принимать обязательные для исполнения нормативные правовые акты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запрашивать и получать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из государственных органов, организаций, их должностных лиц необходимую информацию и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осуществлять иные права, предусмотренные действующими законодательными актами.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Организация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16. Министр назначается на должность и освобождается от должности Президентом Республики Казахстан. Министр имеет заместителей (вице-министров). Назначение вице-министров на должности и освобождение от должностей осуществляется Премьер-Министром Республики Казахстан по представлению Министра.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17. Министр осуществляет руководство Министерством и несет персональную ответственность за выполнение возложенных на него задач и осуществление им своих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18. Министр: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определяет обязанности и полномочия своих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назначает и освобождает от должностей работников системы Министерства, вопросы трудовых отношений которых отнесены к его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налагает дисциплинарные взыскания и применяет меры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работников Министерства, решает вопросы трудовых отношений отнесенных к его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подписывает приказы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представляет Министерство во всех государственных органах и иных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утверждает регламент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утверждает положения о ведомствах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принимает меры, направленные на противодействие коррупции в Министерстве и несет персональную ответственность за принятие антикоррупционных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Руководство аппаратом Министерства осуществляется ответственным секретарем, назначаемым на должность и освобождаемым от должности Президентом Республики Казахстан по согласованию с Премьер-Министром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20. Отставка Правительства, Министра, не влечет прекращения полномочий ответственного секретаря.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Ответственный секретарь при осуществлении своей деятельности подотчетен Президенту Республики Казахстан, Премьер-Министру, Министру.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Ответственный секретарь: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обеспечивает реализацию государственной политики, формируемой Министром, выполняет его акты и поручения;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осуществляет руководство аппаратом Министерства: организует, координирует работу его подразделений;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после согласования с Министром утверждает структуру и штатную численность Министерства, ведомств, а также территориальных органов в пределах лимита штатной численности Министерства,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после согласования с Министром утверждает положения о структурных подразделениях Министерства и его территориальных подразделениях;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осуществляет общее руководство деятельностью дисциплинарной, аттестационной и конкурсной комиссий Министерства, контролирует соблюдение исполнительной и трудовой дисциплины, работу кадровой службы и организацию документооборота;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в целях обеспечения деятельности Министерства и выполнения возложенных на него задач организует проведение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после согласования с Министром назначает на должности и освобождает от должностей руководителей департаментов и управлении Министерства, руководителей и заместителей руководителей территориальных подразделений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согласовывает назначение Министром заместителей руководителей ведомства, представляемых для назначения руководителями ведомств;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назначает на должности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11) по согласованию с Министром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по согласованию с Министром решает вопросы дисциплинарной ответственности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 обеспечивает разработку стратегических и программных документов Министерства, утверждаемых Президентом Республики, Правительством Республики и Министром;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14) обеспечивает разработку и представляет на утверждение Министру ежегодный план работы Министерства и ежегодный отчет о результатах его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16) обеспечивает разработку и утверждение после согласования с Министром плана финансирования Министерства и финансовую отчетность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17) организует разработку регламентов и стандартов оказания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18) организует разработку нормативных правовых актов в пределах компетенции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19) организует подготовку заключений по проектам нормативных правовых актов, поступивших на согласование в Министерство;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20) представляет Министерство во взаимоотношениях с государственными органами и иными организациями в пределах своих полномочий;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21) осуществляет иные полномочия, возложенные законами Республики Казахстан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на ответственного секретаря.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Для выполнения возложенных на него служебных обязанностей ответственный секретарь вправе: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давать обязательные к исполнению поручения работникам аппарата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запрашивать и получать от иных государственных органов и должностных лиц, информацию, документы и материалы, необходимые для решения вопросов, отнесенных к компетенции ответственного секретаря;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принимать правовые акты индивидуального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Министерство имеет коллегию, которая является консультативно-совещательным органом. Численный и персональный состав коллегии утверждается Министром из числа руководителей структурных подразделений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Иные вопросы организации деятельности Министерства,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Министерства и положениями о структурных подразделениях.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Имущество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26. Министерство имеет на праве оперативного управления обособленное имущество.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Имущество Министерства формируется за счет имущества, переданного ему государством, а также иного имущества, стоимость которых отражается в балансе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27. Имущество, закрепленное за Министерством, относится к республиканской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28.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Реорганизация и ликвидация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29. Реорганизация и ликвидация Министерства осуществляются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мая 2010 года № 427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связи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с изменениями, внесенными постановлением Правительства РК от 21.12.2011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предприятия, подведомственные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Министерству связи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Республиканское государственное предприятие "Центр технического сопровождения и анализа в области телекоммуникаций" (на праве хозяйственного ведения).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Акционерные общества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(товарищества с ограниченной ответственностью),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подведомственные Министерству связи и информации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Акционерное общество "Национальный инфокоммуникационный холдинг "Зерде".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Акционерное общество "Национальный информационный холдинг "Арна Медиа".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Акционерное общество "Агентство "Хабар".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Акционерное общество "Республиканская Телерадиокорпорация "Казахстан".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Акционерное общество "Республиканская газета "Егемен Қазақстан".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Акционерное общество "Республиканская газета "Казахстанская правда".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Акционерное общество "Казтелерадио".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Акционерное общество "Национальная компания "Казахское информационное агентство".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Товарищество с ограниченной ответственностью "Жас өркен".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Товарищество с ограниченной ответственностью "Қазақ газеттері".</w:t>
            </w:r>
          </w:p>
        </w:tc>
      </w:tr>
    </w:tbl>
    <w:bookmarkStart w:name="z20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2010 года № 427</w:t>
      </w:r>
    </w:p>
    <w:bookmarkEnd w:id="1"/>
    <w:bookmarkStart w:name="z2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2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культуры и информации Республики Казахстан" и строку, порядковый номер 222-40,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информации и архивов Министерства культуры и информации Республики Казахстан" и строки, порядковые номера, 224-6, 224-23, 224-24,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"Агентству Республики Казахстан по информатизации и связи":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"Министерству связи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278-3,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"278-3. АО "Национальный информационный холдинг "Арна Медиа";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и строками, порядковые номера 278-4, 278-5 и 278-6,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"Комитету информации и архивов Министерства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278-4. АО "Баспалар үйі"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278-5. ТОО "Журнал "Жалын"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278-6. ТОО "Қазақ энциклопедиясы".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№ 1501 "О вопросах информатизации государственных органов" (САПП Республики Казахстан, 2000 г., № 42, ст. 485):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 Агентством Республики Казахстан по информатизации и связи" заменить словами "с Министерством связи и информации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27.07.2012 </w:t>
      </w:r>
      <w:r>
        <w:rPr>
          <w:rFonts w:ascii="Times New Roman"/>
          <w:b w:val="false"/>
          <w:i w:val="false"/>
          <w:color w:val="00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19.01.2012 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21 календарного дня после первого официального опубликования, но не ранее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19.12.2012 </w:t>
      </w:r>
      <w:r>
        <w:rPr>
          <w:rFonts w:ascii="Times New Roman"/>
          <w:b w:val="false"/>
          <w:i w:val="false"/>
          <w:color w:val="000000"/>
          <w:sz w:val="28"/>
        </w:rPr>
        <w:t>№ 1620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"/>
    <w:bookmarkStart w:name="z2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2010 года № 427</w:t>
      </w:r>
    </w:p>
    <w:bookmarkEnd w:id="4"/>
    <w:bookmarkStart w:name="z2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Агентства Республики Казахстан по информатизации и</w:t>
      </w:r>
      <w:r>
        <w:br/>
      </w:r>
      <w:r>
        <w:rPr>
          <w:rFonts w:ascii="Times New Roman"/>
          <w:b/>
          <w:i w:val="false"/>
          <w:color w:val="000000"/>
        </w:rPr>
        <w:t>
связи в государственные учреждения - территориальные органы</w:t>
      </w:r>
      <w:r>
        <w:br/>
      </w:r>
      <w:r>
        <w:rPr>
          <w:rFonts w:ascii="Times New Roman"/>
          <w:b/>
          <w:i w:val="false"/>
          <w:color w:val="000000"/>
        </w:rPr>
        <w:t>
Комитета связи и информатизации Министерства связи и информации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Правительства РК от 08.11.2010 </w:t>
      </w:r>
      <w:r>
        <w:rPr>
          <w:rFonts w:ascii="Times New Roman"/>
          <w:b w:val="false"/>
          <w:i w:val="false"/>
          <w:color w:val="ff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Инспекцию по информатизации и связи Агентства Республики Казахстан по информатизации и связи по городу Астане и Акмолинской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городу Астане 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Инспекцию по информатизации и связи Агентства Республики Казахстан по информатизации и связи по городу Алматы и Алматинской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городу Алматы 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Инспекцию по информатизации и связи Агентства Республики Казахстан по информатизации и связи по Актюбинской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Инспекцию по информатизации и связи Агентства Республики Казахстан по информатизации и связи по Атырауской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Инспекцию по информатизации и связи Агентства Республики Казахстан по информатизации и связи по Восточно-Казахстанской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Инспекцию по информатизации и связи Агентства Республики Казахстан по информатизации и связи по Жамбылской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Инспекцию по информатизации и связи Агентства Республики Казахстан по информатизации и связи по Западно-Казахстанской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Инспекцию по информатизации и связи Агентства Республики Казахстан по информатизации и связи по Карагандинской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Инспекцию по информатизации и связи Агентства Республики Казахстан по информатизации и связи по Кызылординской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Инспекцию по информатизации и связи Агентства Республики Казахстан по информатизации и связи по Костанайской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Инспекцию по информатизации и связи Агентства Республики Казахстан по информатизации и связи по Мангистауской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Инспекцию по информатизации и связи Агентства Республики Казахстан по информатизации и связи по Павлодарской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Инспекцию по информатизации и связи Агентства Республики Казахстан по информатизации и связи по Северо-Казахстанской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Инспекцию по информатизации и связи Агентства Республики Казахстан по информатизации и связи по Южно-Казахстанской области реорганизовать в инспекцию связи и информатизации Комитета связи и информатизации Министерства связи и информации Республики Казахстан по Южно-Казахстанской области.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60"/>
      </w:tblGrid>
      <w:tr>
        <w:trPr>
          <w:trHeight w:val="30" w:hRule="atLeast"/>
        </w:trPr>
        <w:tc>
          <w:tcPr>
            <w:tcW w:w="13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мая 2010 года № 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государственных учреждений - территориальных органов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Комитета связи и информатизации Министерства связи и информации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Инспекция связи и информатизации Комитета связи и информатизации Министерства связи и информации Республики Казахстан по городу Астане и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Инспекция связи и информатизации Комитета связи и информатизации Министерства связи и информации Республики Казахстан по городу Алматы и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Инспекция связи и информатизации Комитета связи и информатизации Министерства связи и информации Республики Казахстан по Актюбинской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Инспекция связи и информатизации Комитета связи и информатизации Министерства связи и информации Республики Казахстан по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Инспекция связи и информатизации Комитета связи и информатизации Министерства связи и информации Республики Казахстан по 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Инспекция связи и информатизации Комитета связи и информатизации Министерства связи и информации Республики Казахстан по Жамбылской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Инспекция связи и информатизации Комитета связи и информатизации Министерства связи и информации Республики Казахстан по Западно-Казахстанской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Инспекция связи и информатизации Комитета связи и информатизации Министерства связи и информации Республики Казахстан по 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Инспекция связи и информатизации Комитета связи и информатизации Министерства связи и информации Республики Казахстан по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Инспекция связи и информатизации Комитета связи и информатизации Министерства связи и информации Республики Казахстан Костанайской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Инспекция связи и информатизации Комитета связи и информатизации Министерства связи и информации Республики Казахстан по Мангистауской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Инспекция связи и информатизации Комитета связи и информатизации Министерства связи и информации Республики Казахстан по Павлодарской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Инспекция связи и информатизации Комитета связи и информатизации Министерства связи и информации Республики Казахстан по Северо-Казахстанской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Инспекция связи и информатизации Комитета связи и информатизации Министерства связи и информации Республики Казахстан по Южно-Казахстанской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мая 2010 года № 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Комитета информации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архивов Министерства связи и информации Республики Казахстан Государственные учреждения, подведомственные Комитету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информации и архивов Министерства связи и информации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Центральный государственный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Центральный государственный архив кино-фотодокументов и звукозаписи.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Центральный государственный архив научно-технической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Центральная лаборатория микрофотокопирования и реставрации документальных материалов государственных архивов.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Центр научно-технической информации по документоведению и архивному делу.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Национальная государственная книжная палата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Национальный центр археографии и источниковедения.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Национальный архив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Акционерные общества (товарищества с ограниченной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ответственностью), подведомственные Комитету информации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архивов Министерства связи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9. Акционерное общество "Баспалар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Товарищество с ограниченной ответственностью "Журнал "Жалын".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Товарищество с ограниченной ответственностью "Қазақ энциклопедиясы".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мая 2010 года № 427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Комитета по контролю автоматизации государственных услуг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координации деятельности центров обслуживания населения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связи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Постановление дополнено Перечнем в соответствии с постановлением Правительства РК от 11.03.2011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с изменениями, внесенными постановлением Правительства РК от 11.11.2011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учреждения, подведомственные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Комитету по контролю автоматизации государственных услуг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координации деятельности центров обслуживания населения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связи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Раздел исключен постановлением Правительства РК от 11.11.2011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предприятия, подведомственные Комитету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контролю автоматизации государственных услуг и координации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деятельности центров обслуживания населения Министерства связи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Республиканское государственное предприятие "Центр обслуживания населения" (на праве хозяйственного 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мая 2010 года № 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утративших силу некоторых решений Правительства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июля 2003 года № 724 "Вопросы Агентства Республики Казахстан по информатизации и связи" (САПП Республики Казахстан, 2003 г., № 30, ст. 294) за исключением подпункта 2) пункта 1, пункта 2 и пункта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декабря 2007 года № 1184 "О внесении изменений в постановление Правительства Республики Казахстан от 22 июля 2003 года № 724" (САПП Республики Казахстан, 2007 г., № 46, ст. 549).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апреля 2008 года № 362 "О создании Республиканского государственного предприятия на праве хозяйственного ведения "Центр технического сопровождения и анализа в области телекоммуникаций" Агентства Республики Казахстан по информатизации и связи" (САПП Республики Казахстан, 2008 г., № 21, ст. 195).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сентября 2008 года № 867 "Некоторые вопросы Агентства Республики Казахстан по информатизации и связи" (САПП Республики Казахстан, 2008 г., № 39, ст. 424).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сентября 2009 года № 1383 "О внесении изменений и дополнений в постановление Правительства Республики Казахстан от 22 июля 2003 года № 724" (САПП Республики Казахстан, 2009 г., № 39, ст. 379).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марта 2009 года № 450 "О внесении изменений и дополнений в постановление Правительства Республики Казахстан от 22 июля 2003 года № 724" (САПП Республики Казахстан, 2009 г., № 17, ст. 152).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