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350b1" w14:textId="4d350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ветеринарных препаратов из республиканской собственности в коммунальную собственность областей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мая 2010 года № 418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января 2003 года № 81 «Об утверждении Правил передачи государственного имущества из одного вида государственной собственности в другой»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Передать из республиканской собственности в коммунальную собственность областей ветеринарные препараты для управлений сельского хозяйства,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сельского хозяйства Республики Казахстан обеспечить передачу ветеринарных препаратов из республиканской собственности в коммунальную собственность областей в объемах и сроках, предусмотренных в Плане ветеринарно-профилактических мероприятий по Республике Казахстан на 2010 год, утвержденном уполномоченным государственным органом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сельского хозяйства Республики Казахстан совместно с Комитетом государственного имущества и приватизации Министерства финансов Республики Казахстан и акиматами областей в установленном законодательством порядке осуществить необходимые организационные мероприятия по приему-передаче имущества, указанного в приложении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марта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мая 2010 года № 418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ветеринарных препаратов,</w:t>
      </w:r>
      <w:r>
        <w:br/>
      </w:r>
      <w:r>
        <w:rPr>
          <w:rFonts w:ascii="Times New Roman"/>
          <w:b/>
          <w:i w:val="false"/>
          <w:color w:val="000000"/>
        </w:rPr>
        <w:t>
передаваемых из республиканской собственности в коммунальную</w:t>
      </w:r>
      <w:r>
        <w:br/>
      </w:r>
      <w:r>
        <w:rPr>
          <w:rFonts w:ascii="Times New Roman"/>
          <w:b/>
          <w:i w:val="false"/>
          <w:color w:val="000000"/>
        </w:rPr>
        <w:t>
собственность областей для управлений сельского хозяйства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2448"/>
        <w:gridCol w:w="3747"/>
        <w:gridCol w:w="3012"/>
        <w:gridCol w:w="3208"/>
      </w:tblGrid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доз)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высокопатогенного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гриппа птиц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1 665,0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63 916 341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сибирской язвы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452,8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2 332 400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сибирской язвы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КРС, лошадей,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свиней, верблюдов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819,1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4 312 842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бешенства для КРС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104 480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бешенства для МРС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бешенства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бешенства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442 780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бешенства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кошек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бешенства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плотоядных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(per os)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плотоядных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32,79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1 947 726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гельминтозов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плотоядных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(эхинококкоз)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туберкулин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млекопитающих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849,7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5 854 433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аллерген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 лошадей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46,7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1 536 980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3 951,59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83 216 150</w:t>
            </w:r>
          </w:p>
        </w:tc>
      </w:tr>
      <w:tr>
        <w:trPr>
          <w:trHeight w:val="30" w:hRule="atLeast"/>
        </w:trPr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контагиозной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эктимы овец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оспы овец (сухая)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высокопатогенного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гриппа птиц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пастереллеза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животных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эмкара КРС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сибирской язвы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1 463,0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сибирской язвы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КРС, лошадей,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свиней, верблюдов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750,5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3 979 618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листериоза КРС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листериоза МРС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листериоза свиней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бешенства для КРС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1 795 750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бешенства для МРС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1 153 170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бешенства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249 480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бешенства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бешенства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41,5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706 745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бешенства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кошек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бешенства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плотоядных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(per os)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плотоядных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трехвалентная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А, О, Азия-1 для КРС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598,0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40 664 000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ящура трехва-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лентная типа А, 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Азия-1 для КРС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799,8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17 018 952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профилактики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туберкулин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млекопитающих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947,4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6 722 412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аллерген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диагностики сапа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34,4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1 133 655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чумы верблюдов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6 276 100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5 621,3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109 979 715</w:t>
            </w:r>
          </w:p>
        </w:tc>
      </w:tr>
      <w:tr>
        <w:trPr>
          <w:trHeight w:val="30" w:hRule="atLeast"/>
        </w:trPr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контагиозной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эктимы овец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чумы мелких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жвачных животных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оспы овец (сухая)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2 808,5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высокопатогенного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гриппа птиц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пастереллеза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животных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эмкара КРС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брадзота,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энтеротоксемии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овец и дезентерии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ягнят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сибирской язвы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4 069,088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21 973 296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сибирской язвы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КРС, лошадей,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свиней, верблюдов,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маралов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1 486,23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7 827 972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листериоза КРС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листериоза МРС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листериоза свиней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бешенства для КРС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270 995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бешенства для МРС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бешенства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бешенства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бешенства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173 706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бешенства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кошек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1,05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бешенства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плотоядных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(per os)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плотоядных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49,18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2 921 292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ящура трехва-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лентная типа А, 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Азия-1 для КРС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1 222,6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83 124 900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ящура трехва-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лентная типа А, 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Азия-1 для MPС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2 502,836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54 559 977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гельминтозов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плотоядных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(эхинококкоз)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туберкулин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млекопитающих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1 667,106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12 152 827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аллерген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диагностики сапа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114,33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3 766 092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чумы верблюдов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3 932 800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15 960,370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246 684 827</w:t>
            </w:r>
          </w:p>
        </w:tc>
      </w:tr>
      <w:tr>
        <w:trPr>
          <w:trHeight w:val="30" w:hRule="atLeast"/>
        </w:trPr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высокопатогенного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гриппа птиц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эмкара КРС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брадзота,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энтеротоксемии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овец и дезентерии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ягнят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сибирской язвы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МРС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4 350 150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сибирской язвы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КРС, лошадей,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свиней, верблюдов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327,6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1 730 321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бешенства для КРС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33,6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1 097 040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бешенства для МРС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2 818 860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бешенства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1,35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бешенства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бешенства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бешенства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кошек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бешенства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плотоядных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(per os)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плотоядных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175,72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10 437 768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ящура трехва-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лентная типа А, 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Азия-1 для КРС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14 773 524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ящура трехва-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лентная типа А, 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Азия-1 для МРС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15 634 600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гельминтозов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плотоядных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(эхинококкоз)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туберкулин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млекопитающих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407,5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3 016 562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аллерген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диагностики сапа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714 555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чумы верблюдов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5 240 700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2 878,37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65 181 644</w:t>
            </w:r>
          </w:p>
        </w:tc>
      </w:tr>
      <w:tr>
        <w:trPr>
          <w:trHeight w:val="30" w:hRule="atLeast"/>
        </w:trPr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контагиозной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эктимы овец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оспы овец (сухая)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высокопатогенного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гриппа птиц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пастереллеза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животных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160,4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1 435 600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эмкара КРС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брадзота,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энтеротоксемии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овец и дезентерии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ягнят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25,6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сибирской язвы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2 929,0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15 843 500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сибирской язвы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КРС, лошадей,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свиней, верблюдов,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маралов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1 327,1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7 084 708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листериоза КРС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листериоза МРС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29,2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листериоза свиней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бешенства для КРС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22,4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бешенства для МРС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2 562 600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бешенства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163 944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бешенства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408 720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бешенства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кошек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бешенства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плотоядных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(per os)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плотоядных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213,11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12 658 734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ящура трехва-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лентная типа А, 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Азия-1 для КРС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1 025,9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69 761 200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ящура трехва-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лентная типа А, 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Азия-1 для МРС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1 803,0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38 478 876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гельминтозов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плотоядных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(эхинококкоз)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туберкулин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млекопитающих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1 605,88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11 974 758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аллерген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диагностики сапа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91,5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2 998 900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чумы верблюдов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9 758,99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174 960 215</w:t>
            </w:r>
          </w:p>
        </w:tc>
      </w:tr>
      <w:tr>
        <w:trPr>
          <w:trHeight w:val="930" w:hRule="atLeast"/>
        </w:trPr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контагиозной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эктимы овец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1 380 000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чумы мелких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жвачных животных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1 767,0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оспы овец (сухая)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2 492,4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14 954 400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высокопатогенного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гриппа птиц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пастереллеза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животных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50,2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лептоспироза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животных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эмкара КРС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брадзота,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энтеротоксемии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овец и дезентерии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ягнят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сибирской язвы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3 474,4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18 636 400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сибирской язвы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КРС, лошадей,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свиней, верблюдов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642,1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3 446 630,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бешенства для КРС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17,8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бешенства для МРС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1 281 300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бешенства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3,65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бешенства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бешенства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32,8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558 584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бешенства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кошек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бешенства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плотоядных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(per os)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плотоядных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16,39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973 566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ящура трехва-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лентная типа А, 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Азия-1 для КРС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33 048 000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ящура трехва-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лентная типа А, 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Азия-1 для МРС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2 358,52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51 099 265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гельминтозов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плотоядных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(эхинококкоз)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туберкулин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млекопитающих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745,7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5 565 334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аллерген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диагностики сапа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39,6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1 299 590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чумы верблюдов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1 913 400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13 078,460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177 574 055</w:t>
            </w:r>
          </w:p>
        </w:tc>
      </w:tr>
      <w:tr>
        <w:trPr>
          <w:trHeight w:val="30" w:hRule="atLeast"/>
        </w:trPr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высокопатогенного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гриппа птиц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пастереллеза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животных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159,7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1 397 300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эмкара КРС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брадзота,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отека, энтерото-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ксемии овец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дезентерии ягнят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сибирской язвы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1 052,3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5 914 800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сибирской язвы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КРС, лошадей,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свиней, верблюдов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676,65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3 574 242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бешенства для КРС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бешенства для МРС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92,78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3 962 634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бешенства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20,8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741 312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бешенства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бешенства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18,15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309 095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бешенства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кошек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4,05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бешенства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плотоядных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(per os)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плотоядных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98,37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5 843 178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ящура трехва-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лентная типа А, 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Азия-1 для КРС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410,5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27 914 000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ящура трехва-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лентная типа А, 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Азия-1 для МРС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527,7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11 620 530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гельминтозов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плотоядных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(эхинококкоз)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65,4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туберкулин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млекопитающих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911,5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6 603 170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аллерген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диагностики сапа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30,5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1 004 440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чумы верблюдов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1 506 470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4 531,6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88 801 593</w:t>
            </w:r>
          </w:p>
        </w:tc>
      </w:tr>
      <w:tr>
        <w:trPr>
          <w:trHeight w:val="30" w:hRule="atLeast"/>
        </w:trPr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высокопатогенного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гриппа птиц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сибирской язвы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1 303,4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6 806 660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сибирской язвы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КРС, лошадей,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свиней, верблюдов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797,95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4 164 791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бешенства для КРС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бешенства для МРС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бешенства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бешенства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17,95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305 689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бешенства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кошек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бешенства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плотоядных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(per os)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плотоядных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16,39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973 566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ящура трехва-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лентная типа А, 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Азия-1 для КРС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418,7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27 858 316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ящура трехва-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лентная типа А, 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Азия-1 для МРС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647,35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13 945 653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гельминтозов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плотоядных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(эхинококкоз)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40,3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туберкулин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млекопитающих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871,6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6 017 558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аллерген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диагностики сапа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63,8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2 100 714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чумы верблюдов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4 883,89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91 629 545</w:t>
            </w:r>
          </w:p>
        </w:tc>
      </w:tr>
      <w:tr>
        <w:trPr>
          <w:trHeight w:val="30" w:hRule="atLeast"/>
        </w:trPr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контагиозной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эктимы овец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оспы овец (сухая)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высокопатогенного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гриппа птиц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эмкара КРС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сибирской язвы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1 074,7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5 625 500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сибирской язвы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КРС, лошадей,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свиней, верблюдов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435,8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2 331 832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ящура трехва-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лентная типа А, 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Азия-1 для КРС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27 041 850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ящура трехва-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лентная типа А, 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Азия-1 для МРС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831,0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18 198 450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гельминтозов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плотоядных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(эхинококкоз)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77,6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4 035 200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туберкулин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млекопитающих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545,4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3 961 047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аллерген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диагностики сапа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30,2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991 038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чумы верблюдов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13 143 610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4 391,7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82 749 527</w:t>
            </w:r>
          </w:p>
        </w:tc>
      </w:tr>
      <w:tr>
        <w:trPr>
          <w:trHeight w:val="30" w:hRule="atLeast"/>
        </w:trPr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контагиозной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эктимы овец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высокопатогенного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гриппа птиц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пастереллеза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животных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43,2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эмкара КРС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сибирской язвы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408,5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сибирской язвы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КРС, лошадей,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свиней, верблюдов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829,7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4 421 200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бешенства для КРС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1 795 750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бешенства для МРС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2 050 080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бешенства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431 244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бешенства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13,78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234 673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бешенства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кошек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5,59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156,688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бешенства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плотоядных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(per os)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плотоядных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326,66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19 403 604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гельминтозов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плотоядных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(эхинококкоз)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туберкулин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млекопитающих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888,2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6 116 799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аллерген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диагностики сапа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32,1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1 055 953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3 204,33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58 788 260</w:t>
            </w:r>
          </w:p>
        </w:tc>
      </w:tr>
      <w:tr>
        <w:trPr>
          <w:trHeight w:val="30" w:hRule="atLeast"/>
        </w:trPr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контагиозной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эктимы овец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оспы овец (сухая)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458,6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2 751 600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высокопатогенного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гриппа птиц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27,5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сибирской язвы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731,2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сибирской язвы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КРС, лошадей,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свиней, верблюдов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101,6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573 139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бешенства для КРС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бешенства для MPС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34,2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1 460 682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бешенства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бешенства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бешенства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ящура трехва-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лентная типа А, 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Азия-1 для КРС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20,1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1 292 276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ящура трехва-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лентная типа А, 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Азия-1 для MPС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гельминтозов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плотоядных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(эхинококкоз)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19,2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туберкулин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млекопитающих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61,2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аллерген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диагностики сапа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чумы верблюдов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35,1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15 353 845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1 798,0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34 702 307</w:t>
            </w:r>
          </w:p>
        </w:tc>
      </w:tr>
      <w:tr>
        <w:trPr>
          <w:trHeight w:val="30" w:hRule="atLeast"/>
        </w:trPr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оспы овец (сухая)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высокопатогенного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гриппа птиц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1 406,5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53 588 500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пастереллеза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животных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лептоспироза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лептоспироза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лептоспироза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лептоспироза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свиней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сибирской язвы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664,5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3 569 900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сибирской язвы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КРС, лошадей,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свиней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666,95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3 374 006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листериоза КРС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листериоза МРС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16,4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бешенства для КРС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бешенства для МРС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538 146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бешенства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бешенства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бешенства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кошек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бешенства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плотоядных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(per os)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плотоядных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гельминтозов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плотоядных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(эхинококкоз)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1 300 000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туберкулин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млекопитающих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758,6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5 226 754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аллерген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диагностики сапа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40,6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1 338 358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3 656,95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70 179 031</w:t>
            </w:r>
          </w:p>
        </w:tc>
      </w:tr>
      <w:tr>
        <w:trPr>
          <w:trHeight w:val="30" w:hRule="atLeast"/>
        </w:trPr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контагиозной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эктимы овец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высокопатогенного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гриппа птиц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сибирской язвы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342,8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сибирской язвы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КРС, лошадей,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свиней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657,7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3 392 316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бешенства для КРС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бешенства для МРС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123 859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бешенства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бешенства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бешенства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кошек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бешенства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плотоядных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(per os)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плотоядных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гельминтозов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плотоядных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(эхинококкоз)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туберкулин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млекопитающих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734,1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5 060 968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аллерген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диагностики сапа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44,7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1 472 525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2 213,2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28 824 368</w:t>
            </w:r>
          </w:p>
        </w:tc>
      </w:tr>
      <w:tr>
        <w:trPr>
          <w:trHeight w:val="30" w:hRule="atLeast"/>
        </w:trPr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контагиозной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эктимы овец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чумы мелких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жвачных животных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2 600,0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23 187 300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оспы овец (сухая)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3 804,0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22 487 550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высокопатогенного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гриппа птиц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брадзота,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энтеротоксемии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овец и дезентерии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ягнят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сибирской язвы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5 227,7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27 511 000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сибирской язвы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КРС, лошадей,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свиней, верблюдов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1 437,81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7 680 490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бешенства для КРС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3 167 050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бешенства для МРС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90,9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3 882 339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бешенства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12,65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450 846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бешенства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бешенства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40,2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684 606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бешенства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кошек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389 617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бешенства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плотоядных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(per os)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плотоядных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16,39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973 566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ящура трехва-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лентная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А, О, Азия-1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1 121,04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76 230 720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ящура трехва-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лентная типа А, 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Азия-1 для МРС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3 168,0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69 194 122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гельминтозов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плотоядных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(эхинококкоз)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135,5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туберкулин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млекопитающих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1 730,7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12 930 017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аллерген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диагностики сапа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2 628 670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чумы верблюдов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7 524 410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20 383,39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285 237 403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республике: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96 312,14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1 598 508 640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