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0af0" w14:textId="8a00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2010 года № 416.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2010 года № 936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государственному энергетическому надзору Министерства энергетики и минеральных ресурсов Республики Казахстан в Комитет государственного энергетического надзора Министерства индустрии и новых технологий Республики Казахстан;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атомной энергетике Министерства энергетики и минеральных ресурсов Республики Казахстан в Комитет атомной энергии Министерства индустрии и новых технологий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геологии и недропользования Министерства энергетики и минеральных ресурсов Республики Казахстан в Комитет геологии и недропользования Министерства индустрии и новых технологий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по техническому регулированию и метрологии Министерства индустрии и торговли Республики Казахстан в Комитет технического регулирования и метрологии Министерства индустрии и новых технологий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промышленности Министерства индустрии и торговли Республики Казахстан в Комитет промышленности Министерства индустрии и новых технологий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Комитет по инвестициям Министерства индустрии и торговли Республики Казахстан в Комитет по инвестициям Министерства индустрии и новых технологий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государственные учреждения - территориальные органы Комитета геологии и недропользования Министерства энергетики и минеральных ресурсов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государственные учреждения - территориальные подразделения Комитета по техническому регулированию и метрологии Министерства индустрии и торговли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передать Министерству индустрии и новых технологий Республики Казахстан права владения и пользования государственными пакетами акций акционерных обществ "Парк ядерных технологий", "Достык Энерго" и пятьдесят процентов государственного пакета акций акционерного общества "Казахстанское контрактное агентство".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индустрии и новых технологий Республики Казахстан принять все необходимые меры для реализации данного постановления.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2010 года № 416 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учреждений -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органов Комитета геологии и недропользования Министерства</w:t>
      </w:r>
      <w:r>
        <w:br/>
      </w:r>
      <w:r>
        <w:rPr>
          <w:rFonts w:ascii="Times New Roman"/>
          <w:b/>
          <w:i w:val="false"/>
          <w:color w:val="000000"/>
        </w:rPr>
        <w:t>энергетики и минеральных ресурсов Республики Казахстан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Восточно-Казахстанский межрегиональный территориальный департамент геологии и недропользования Комитета геологии и недропользования Министерства энергетики и минеральных ресурсов Республики Казахстан "Востказнедра" в Восточно-Казахстанский межрегиональный департамент геологии и недропользования Комитета геологии и недропользования Министерства индустрии и новых технологий Республики Казахстан "Востказнедра" в городе Усть-Каменогорске;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Западно-Казахстанский межрегиональный территориальный департамент геологии и недропользования Комитета геологии и недропользования Министерства энергетики и минеральных ресурсов Республики Казахстан "Запказнедра" в Западно-Казахстанский межрегиональный департамент геологии и недропользования Комитета геологии и недропользования Министерства индустрии и новых технологий Республики Казахстан "Запказнедра" в городе Актобе;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Северо-Казахстанский межрегиональный территориальный департамент геологии и недропользования Комитета геологии и недропользования Министерства энергетики и минеральных ресурсов Республики Казахстан "Севказнедра" в Северо-Казахстанский межрегиональный департамент геологии и недропользования Комитета геологии и недропользования Министерства индустрии и новых технологий Республики Казахстан "Севказнедра" в городе Кокшетау;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Центрально-Казахстанский межрегиональный территориальный департамент геологии и недропользования Комитета геологии и недропользования Министерства энергетики и минеральных ресурсов Республики Казахстан "Центрказнедра" в Центрально-Казахстанский межрегиональный департамент геологии и недропользования Комитета геологии и недропользования Министерства индустрии и новых технологий Республики Казахстан "Центрказнедра" в городе Караганде;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Южно-Казахстанский межрегиональный территориальный департамент геологии и недропользования Комитета геологии и недропользования Министерства энергетики и минеральных ресурсов Республики Казахстан "Южказнедра" в Южно-Казахстанский межрегиональный департамент геологии и недропользования Комитета геологии и недропользования Министерства индустрии и новых технологий Республики Казахстан "Южказнедра" в городе Алматы.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2010 года № 416 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учреждений -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Комитета по техническому регулированию и</w:t>
      </w:r>
      <w:r>
        <w:br/>
      </w:r>
      <w:r>
        <w:rPr>
          <w:rFonts w:ascii="Times New Roman"/>
          <w:b/>
          <w:i w:val="false"/>
          <w:color w:val="000000"/>
        </w:rPr>
        <w:t>метрологии Министерства индустрии и торговли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техническому регулированию и метрологии Министерства индустрии и торговли Республики Казахстан по Акмолинской области в Департамент Комитета технического регулирования и метрологии Министерства индустрии и новых технологий Республики Казахстан по Акмолинской области.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техническому регулированию и метрологии Министерства индустрии и торговли Республики Казахстан по Актюбинской области в Департамент Комитета технического регулирования и метрологии Министерства индустрии и новых технологий Республики Казахстан по Актюбинской области.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техническому регулированию и метрологии Министерства индустрии и торговли Республики Казахстан по Алматинской области в Департамент Комитета технического регулирования и метрологии Министерства индустрии и новых технологий Республики Казахстан по Алматинской области.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техническому регулированию и метрологии Министерства индустрии и торговли Республики Казахстан по Атырауской области в Департамент Комитета технического регулирования и метрологии Министерства индустрии и новых технологий Республики Казахстан по Атырауской области.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техническому регулированию и метрологии Министерства индустрии и торговли Республики Казахстан по Восточно-Казахстанской области в Департамент Комитета технического регулирования и метрологии Министерства индустрии и новых технологий Республики Казахстан по Восточно-Казахстанской области.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техническому регулированию и метрологии Министерства индустрии и торговли Республики Казахстан по Жамбылской области в Департамент Комитета технического регулирования и метрологии Министерства индустрии и новых технологий Республики Казахстан по Жамбылской области.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техническому регулированию и метрологии Министерства индустрии и торговли Республики Казахстан по Западно-Казахстанской области в Департамент Комитета технического регулирования и метрологии Министерства индустрии и новых технологий Республики Казахстан по Западно-Казахстанской области.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техническому регулированию и метрологии Министерства индустрии и торговли Республики Казахстан по Карагандинской области в Департамент Комитета технического регулирования и метрологии Министерства индустрии и новых технологий Республики Казахстан по Карагандинской области.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техническому регулированию и метрологии Министерства индустрии и торговли Республики Казахстан по Костанайской области в Департамент Комитета технического регулирования и метрологии Министерства индустрии и новых технологий Республики Казахстан по Костанайской области.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техническому регулированию и метрологии Министерства индустрии и торговли Республики Казахстан по Кызылординской области в Департамент Комитета технического регулирования и метрологии Министерства индустрии и новых технологий Республики Казахстан по Кызылординской области.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техническому регулированию и метрологии Министерства индустрии и торговли Республики Казахстан по Мангистауской области в Департамент Комитета технического регулирования и метрологии Министерства индустрии и новых технологий Республики Казахстан по Мангистауской области.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техническому регулированию и метрологии Министерства индустрии и торговли Республики Казахстан по Павлодарской области в Департамент Комитета технического регулирования и метрологии Министерства индустрии и новых технологий Республики Казахстан по Павлодарской области.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техническому регулированию и метрологии Министерства индустрии и торговли Республики Казахстан по Северо-Казахстанской области в Департамент Комитета технического регулирования и метрологии Министерства индустрии и новых технологий Республики Казахстан по Северо-Казахстанской области.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техническому регулированию и метрологии Министерства индустрии и торговли Республики Казахстан по Южно-Казахстанской области в Департамент Комитета технического регулирования и метрологии Министерства индустрии и новых технологий Республики Казахстан по Южно-Казахстанской области.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техническому регулированию и метрологии Министерства индустрии и торговли Республики Казахстан по городу Астане в Департамент Комитета технического регулирования и метрологии Министерства индустрии и новых технологий Республики Казахстан по городу Астане.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по техническому регулированию и метрологии Министерства индустрии и торговли Республики Казахстан по городу Алматы в Департамент Комитета технического регулирования и метрологии Министерства индустрии и новых технологий Республики Казахстан по городу Алматы.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2010 года №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2004 года № 1237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Министерстве индустрии и новых технологий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индустрии и новых технологий Республики Казахстан (далее - Министерство) - центральный исполнительный орган, осуществляющий руководство в сфере индустрии и индустриально-инновационного, научно-технического развития страны, горно-металлургического комплекса, машиностроения, химической, фармацевтической, легкой, деревообрабатывающей и мебельной промышленности, стройиндустрии и производства строительных материалов; государственной поддержки инвестиций, безопасности машин и оборудования и безопасности химической продукции в соответствии с отраслевой направленностью; создания, функционирования и упразднения специальных экономических зон; экспортного контроля; технического регулирования и обеспечения единства измерений; электроэнергетики; минеральных ресурсов, за исключением углеводородного сырья;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 в части твердых полезных ископаемых, подземных вод и лечебных грязей; угольной промышленности; использования атомной энергии, поддержки использования возобновляемых источников энергии, энергосбережения, а также межотраслевой координации государственных органов в сфере деятельности, отнесенной к его компетенции (далее - регулируемые сферы).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ведомства: Комитет по инвестициям, Комитет промышленности, Комитет технического регулирования и метрологии, Комитет государственного энергетического надзора, Комитет атомной энергии, Комитет геологии и недропользования.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актами Президента Республики Казахстан, Правительства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иными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нормативными правовыми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 Положением.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счета в органах Казначейства Министерства финансов Республики Казахстан.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вступает в гражданско-правовые отношения от собственного имени.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Лимит штатной численности Министерства по представлению Министра 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Министерства: Республика Казахстан, 010000, город Астана, район Есиль, проспект Кабанбай батыра, 47, здание "Транспорт Тауэр".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Министерства - государственное учреждение "Министерство индустрии и новых технологий Республики Казахстан".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Министерства.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Министерства осуществляется за счет средств республиканского бюджета.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50"/>
    <w:bookmarkStart w:name="z8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Министерства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задачами Министерства являются: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сфере индустрии и индустриально-инновационного, научно-технического развития страны, горно-металлургического комплекса, машиностроения, химической, фармацевтической, легкой, деревообрабатывающей и мебельной промышленности, стройиндустрии и производстве строительных материалов, государственной поддержки инвестиций, безопасности машин и оборудования и безопасности химической продукции в соответствии с отраслевой направленностью, создания, функционирования и упразднения специальных экономических зон, экспортного контроля, технического регулирования и обеспечения единства измерений, электроэнергетики, недропользования в части твердых полезных ископаемых, подземных вод и лечебных грязей, угольной промышленности,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 в части твердых полезных ископаемых, подземных вод и лечебных грязей, использования атомной энергии, поддержки использования возобновляемых источников энергии, энергосбережения;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в сфере деятельности, отнесенной к компетенции Министерства;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развития экономики страны на основе внедрения научно-технологических разработок (использования достижений науки и техники) и формирования высокотехнологических производств;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инновационной деятельности путем создания организационных и экономических условий, в том числе обеспечивающих привлечение инвестиций для реализации государственной инновационной политики;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благоприятного инвестиционного климата для развития экономики и стимулирование инвестиций в создание новых, расширение и обновление действующих производств с применением современных технологий;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мер по реализации и мониторингу инвестиционных проектов;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координации процессов диверсификации и форсированного индустриально-инновационного развития экономики;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управление в регулируемых сферах;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иных задач, возложенных на Министерство, в пределах своей компетенции.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Министерство в соответствии с действующим законодательством и возложенными на него задачами осуществляет следующие функции: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формирование и реализацию государственной политики в регулируемых сферах;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международное сотрудничество в регулируемых сферах;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разрабатывает, согласовывает и утверждает в пределах своей компетенции нормативные правовые акты в регулируемых сферах;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согласовывает программные документы в регулируемых сферах;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государственных органов в регулируемых сферах, в том числе координирует исполнение государственных и отраслевых (секторальных) программ в регулируемых сферах;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Правительство Республики Казахстан по приоритетным направлениям инновационной деятельности;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выделяет инновационные гранты;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мониторинг реализации и оценку эффективности выполнения инновационных проектов, осуществляемых за счет инновационных грантов;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исполнением законодательства Республики Казахстан о государственной поддержке инновационной деятельности, в том числе за выполнением комплекса мер инновационного развития;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вырабатывает политику развития высокотехнологичной сервисной индустрии, не отнесенной к компетенции иных государственных органов;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согласовывает суммы платы за пользование земельными участками на территории специальных экономических зон;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устанавливает требования по составлению концепции, экономического обоснования и проекта положения о специальной экономической зоне;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Правительство Республики Казахстан предложения о досрочном упразднении специальной экономической зоны;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определяет компанию-оператора;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номенклатуру (список) продукции совместно с государственными органами Республики Казахстан системы экспортного контроля;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выдает гарантийные обязательства (сертификаты конечного пользователя);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разрешения на транзит продукции;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заявителям и заинтересованным государственным органам заключения об отнесении товаров, технологий, работ, услуг, информации к продукции, подлежащей экспортному контролю;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выдает разрешения на переработку продукции вне таможенной территории Республики Казахстан;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разрешения на реэкспорт продукции, происходящей из Республики Казахстан, исходя из гарантийного обязательства (сертификата конечного пользователя);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в установленном порядке лицензию участникам внешнеэкономической деятельности (заявителям) на осуществление внешнеэкономических сделок с продукцией, результатами интеллектуальной творческой деятельности, не подпадающими под действие перечней,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экспортном контроле";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контроль за экспортом, реэкспортом, импортом, реимпортом, транзитом и переработкой продукции вне таможенной территории Республики Казахстан в пределах установленной компетенции;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при необходимости проверки на предотгрузочном этапе и конечном использовании продукции, подлежащей экспортному контролю, совместно с государственными органами Республики Казахстан системы экспортного контроля;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осуществляет мониторинг потребительского рынка в целях выявления машин и оборудования, не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безопасности машин и оборудования" и технических регламентов в области безопасности машин и оборудования, и выработку мер по недопущению их реализации;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и надзор за соблюдением требований, установленных Законом </w:t>
      </w:r>
      <w:r>
        <w:rPr>
          <w:rFonts w:ascii="Times New Roman"/>
          <w:b w:val="false"/>
          <w:i w:val="false"/>
          <w:color w:val="000000"/>
          <w:sz w:val="28"/>
        </w:rPr>
        <w:t>"О безопасности машин и оборудования"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компетенции;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выдает предписания о приостановлении производства, реализации и обращения на рынке машин и оборудования, не соответствующих требованиям безопасности,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безопасности машин и оборудования";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создает экспертные советы для разработки проектов технических регламентов в области безопасности химической продукции и подготовки предложений в области технического регулирования химической продукции;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проводит мониторинг потребительских рынков в целях выявления химической продукции, не соответствующей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безопасности химической продукции" и технических регламентов в области безопасности химической продукции, и вырабатывает меры по недопущению ее реализации;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техническую документацию в области безопасности химической продукции;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регистрирует химическую продукцию на территории Республики Казахстан и ведет ее учет;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осуществляет государственный контроль за соблюдением требований, установленных Законом </w:t>
      </w:r>
      <w:r>
        <w:rPr>
          <w:rFonts w:ascii="Times New Roman"/>
          <w:b w:val="false"/>
          <w:i w:val="false"/>
          <w:color w:val="000000"/>
          <w:sz w:val="28"/>
        </w:rPr>
        <w:t>"О безопасности химической продукции"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проверяет оценку риска химической продукции для здоровья и жизни человека, окружающей среды на основе предоставленной заявителем (производителем, поставщиком, импортером) информации;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выдает предписания о приостановлении одного или нескольких процессов жизненного цикла химической продукции, которые не соответствуют требованиям безопасности,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безопасности химической продукции";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методическое руководство и контроль за реализацией офсетной политики;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выработку мер по увеличению доли казахстанского содержания при закупках товаров, работ и услуг организациями и государственными органами, осуществляемых на территории Республики Казахстан;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методологическое обеспечение деятельности государственных органов по вопросам казахстанского содержания;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свод и анализ общей информации по казахстанскому содержанию, на регулярной основе предоставляемой министерствами финансов, нефти и газа Республики Казахстан на основании совместно утвержденных форм;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мониторинг казахстанского содержания в закупках товаров, работ и услуг организаций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Правительством Республики Казахстан и анализ предоставляемой соответствующими организациями информации о проведенных, проводимых и планируемых на следующий год закупках товаров, работ и услуг;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мониторинг казахстанского содержания в закупках национального управляющего холдинга, национальных холдингов, национальных компаний, их дочерних и аффилиированных компаний, иных юридических лиц с участием государства;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методическое руководство деятельностью местных исполнительных органов областей (города республиканского значения, столицы) по формированию перечня товаров, работ и услуг, производимых на территории области (города республиканского значения, столицы), и их производителей;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формирование и ведение реестра товаров, работ и услуг, производимых казахстанскими производителями;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контроль казахстанского содержания в закупках национального управляющего холдинга, национальных холдингов, национальных компаний, их дочерних и аффилиированных компаний, иных юридических лиц с участием государства и принимает меры в случае выявления нарушений;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определяет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заключения, условия и типовую форму Соглашения о промышленной сборке моторных транспортных средств с юридическими лицами - резидентами Республики Казахстан;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заключает с юридическими лицами - резидентами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промышленной сборке моторных транспортных средств по утвержденной форме;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осуществляет надзор за выполнением технических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в сфере электроэнергетики;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надзор за эксплуатацией и техническим состоянием энергетического оборудования электрических станций, электрических и тепловых сетей, а также электрических и теплоиспользующих установок потребителей;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участвует в работе комиссий электроэнергетических предприятий по оценке готовности объектов и оборудования к работе в зимних условиях;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осуществляет контроль и координацию соответствующих служб министерств, ведомств и организаций в части обеспечения выполнения программ энергосбережения;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государственный надзор за эффективностью использования топливно-энергетических ресурсов;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разработку программ, нормативно-методических актов, правовых и экономических механизмов энергосбережения;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осуществляет контроль за подключением объектов по использованию возобновляемых источников энергии к электрическим или тепловым сетям энергопередающих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электроэнергетике;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соблюдением нормативов расходов топливно-энергетических ресурсов;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ведет учет расследований крупных технологических нарушений в работе электростанций, тепловых и электрических сетей, приведших к разделению Единой энергосистемы Казахстана на несколько частей, массовому ограничению потребителей по электрической и тепловой энергии, повреждению крупного энергетического оборудования;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выдает предписания, установленного образца, руководителям объектов электроэнергетики в случае выявлении нарушений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электроэнергетике;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государственный энергетический надзор и контроль за: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соблюдением требований технических условий по </w:t>
      </w:r>
      <w:r>
        <w:rPr>
          <w:rFonts w:ascii="Times New Roman"/>
          <w:b w:val="false"/>
          <w:i w:val="false"/>
          <w:color w:val="000000"/>
          <w:sz w:val="28"/>
        </w:rPr>
        <w:t>качеству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электрической и тепловой энергии;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пользования электрической и тепловой энергией в пределах своей компетенции;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рациональным и экономным использованием, оптимизацией режимов производства, передачей, потреблением электрической и тепловой энергии;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готовностью электрических станций, электрических и тепловых сетей к работе в осенне-зимних условиях;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периодическое обследование технического состояния энергетического оборудования электрических станций, электрических и тепловых сетей, а также энергетического оборудования потребителей;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организует квалификационные проверки знаний правил технической эксплуатации и правил безопасности руководителей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энергоустановок;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организует проведение энергетических экспертиз на энергетических объектах по безопасному и рациональному производству, передаче, распределению и использованию электрической и тепловой энергии, контролю за выполнением энергосберегающей политики, обследованию энергетической эффективности юридических лиц;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подготавливает предложения по совершенствованию законодательства Республики Казахстан в области электроэнергетики;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привлекает экспертов при проведении обследования поднадзорного энергетического оборудования, комплексных проверок энергетических организаций и при расследовании технологических нарушений в работе энергетического оборудования электрических станций, электрических и тепловых сетей;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вносит предложения собственникам организаций о привлечении к дисциплинарной ответственности лиц, виновных в допущении аварий, несчастных случаев и иных грубых нарушений технических требований нормативных правовых актов в области электроэнергетики, или направлению материалов в соответствующие государственные органы о привлечении к административной или уголовной ответственности в соответствии с законами Республики Казахстан лиц, виновных в нарушении законодательства Республики Казахстан об электроэнергетике;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и утверждает в пределах своей компетенции нормативные правовые акты Республики Казахстан (за исключением технических регламентов) в области производства, передачи и потребления электрической энергии (кроме передачи и потребления электрической энергии по сетям 0,4 кВ) и производства тепловой энергии ТЭЦ, котельными с установленной мощностью 100 Гкал/час и более, в сфере технической эксплуатации и техники безопасности, эксплуатационных характеристик оборудования, норм расхода электрической энергии и тепловой энергии на технологические нужды энергопроизводящих, энергопередающих, энергоснабжающих организаций (кроме тепловых сетей и котельных с установленной мощностью менее 100 Гкал/час);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 утверждает нормативные технические документы в сферах проектирования, строительства, технической эксплуатации и технической безопасности объектов, эксплуатационных и технико-экономических характеристик оборудования, норм расхода электрической и тепловой энергии на технологические нужды энергопроизводящих организаций, не являющихся субъектами естественных монополий;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утверждает техническое задание на разработку инвестиционной программы;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заключает соглашения и инвестиционные договоры с энергопроизводящими организациями;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ведет мониторинг исполнения энергопроизводящими организациями инвестиционных обязательств, предусмотренных в соглашениях, и инвестиционных программ, предусмотренных в инвестиционных договорах;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формирует группы энергопроизводящих организаций;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в случаях утверждения индивидуального тарифа выше расчетного тарифа согласовывает увеличение стоимости инвестиционной программы;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утверждает совместно с государственным органом, осуществляющим руководство в сферах естественных монополий и на регулируемых рынках, инвестиционные программы и (или) инвестиционные проекты, учитываемые при утверждении тарифов (цен, ставок сборов) или их предельных уровней, тарифных смет;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устанавливает требования к составлению бизнес-плана инвестиционного проекта;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определяет системного оператора и оператора рынка централизованной торговли электрической энергией;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определяет особенности функционирования и организации оптового рынка электрической энергии для регионов, не имеющих электрической связи по территории Республики Казахстан с единой электроэнергетической системой Республики Казахстан;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проектирование и строительство дублирующих (шунтирующих) линий электропередачи и подстанций;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согласовывает куплю-продажу, передачу в аренду или в доверительное управление объектов электроэнергетики и (или) его отдельных частей независимо от форм собственности;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национальные топливно-энергетические балансы в натуральном выражении;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организует научные исследования в области энергосбережения;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Положение об экспертизе энергосбережения;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разрабатывает нормативно-методический, правовой и экономический механизмы энергосбережения и стимулирования использования возобновляемых экономических ресурсов;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утверждает план (программу) размещения объектов по использованию возобновляемых источников энергии;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осуществляет мониторинг за использованием возобновляемых источников энергии;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согласовывает проекты строительства объектов по использованию возобновляемых источников энергии;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и утверждает нормативные технические документы в сфере технической эксплуатации и техники безопасности объектов электроэнергетики;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осуществляет аккредитацию объединений субъектов частного предпринимательства;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образует экспертный совет по вопросам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частном предпринимательстве";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разрабатывает и утверждает формы ведомственной статистической отчетности, проверочных листов, критериев оценки степени риска, ежегодных планов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частном предпринимательстве";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осуществляет государственную поддержку инвестиций;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принимает в установленном порядке решения о предоставлении государственных натурных грантов;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принимает решения о предоставлении инвестиционных преференций;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принимает и регистрирует заявки на предоставление инвестиционных преференций;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заключает, регистрирует и расторгает контракты на предоставление инвестиционных преференций;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контроль за соблюдением условий контрактов на предоставление инвестиционных преференций;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участвует в формировании государственной системы технического регулирования;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устанавливает порядок издания и обеспечения пользователей стандартами и нормативными документами по стандартизации, метрологии, сертификации, аккредитации, каталогами и указателями стандартов и информацией о них;</w:t>
      </w:r>
    </w:p>
    <w:bookmarkEnd w:id="159"/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согласовывает нормативные документы по осуществлению деятельности метрологических служб органов государственного управления, физических и юридических лиц;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выдает сертификат о происхождении товара для внутреннего обращения;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организует работы по аккредитации юридических лиц в сфере технического регулирования;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утверждает нормативные документы по обеспечению единства измерений;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принимает решения об утверждении типа средств измерений;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осуществляет государственный контроль в области технического регулирования;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осуществляет контроль деятельности территориальных торгово-промышленных палат за соблюдением порядка выдачи сертификата о происхождении товара посредством проведения ежегодной проверки;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координирует вопросы приостановления, лишения аттестата аккредитации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ведет Реестр государственных классификаторов технико-экономической информации;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координирует работы по созданию и контролю за функционированием в Республике Казахстан системы классификации и кодирования технико-экономической информации;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организует анализ и проведение экспертизы проектов и технических регламентов на соответствие государственной политики в области технического регулирования и целям,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"О техническом регулировании";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взаимодействует с техническими комитетами по стандартизации, физическими и юридическими лицами по вопросам технического регулирования;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организует ведение реестра государственной системы технического регулирования;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организует и координирует работы государственного фонда технических регламентов и стандартов;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обеспечивает функционирование Информационного центра;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организует аттестацию экспертов-аудиторов по подтверждению соответствия, определению страны происхождения товара, аккредитации, а также организации их профессиональной подготовки и переподготовки;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организует и координирует работы по проведению государственного контроля за соблюдением требований, установленных техническими регламентами;</w:t>
      </w:r>
    </w:p>
    <w:bookmarkEnd w:id="176"/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организует анализ и разработку стандартов, гармонизированных с техническими регламентами;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организует разработку, согласование, учет, утверждение, экспертизу, изменение, отмену и введение в действие государственных стандартов и классификаторов технико-экономической информации;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организует издание и распространение официальных изданий государственных, международных, региональных стандартов, стандартов иностранных государств, правил и рекомендаций по стандартизации, подтверждению соответствия и аккредитации, публикует информацию о них;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организует подтверждение переводов нормативных документов по стандартизации на государственный и русский языки;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создает апелляционную комиссию для рассмотрения жалоб (апелляций) в сфере подтверждения соответствия;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116) подготавливает предложения об отмене документов по вопросам подтверждения соответствия, изданных другими организациями, если они не отвечают требованиям государственной системы технического регулирования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осуществляет контроль маркировки продукции;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организует работы по межлабораторным сравнительным испытаниям (сличениям);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осуществляет координацию деятельности метрологической службы Республики Казахстан;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120) утверждает государственные </w:t>
      </w:r>
      <w:r>
        <w:rPr>
          <w:rFonts w:ascii="Times New Roman"/>
          <w:b w:val="false"/>
          <w:i w:val="false"/>
          <w:color w:val="000000"/>
          <w:sz w:val="28"/>
        </w:rPr>
        <w:t>эталоны единиц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величин;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определяет величины, не входящие в международную систему единиц, которые могут быть допущены к применению на территории Республики Казахстан;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организует проведение научных исследований в области метрологии;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устанавливает классификацию государственных эталонов единиц величин, применяемых на территории Республики Казахстан;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определяет общие метрологические требования к средствам, методам и результатам измерений, методикам поверки средств измерений;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организует сличение результатов поверки и калибровки средств измерений;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организует ведение реестра государственной системы обеспечения единства измерений;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осуществляет государственный метрологический контроль;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вносит в Правительство Республики Казахстан предложения по разработке и изменению законодательных актов Республики Казахстан по вопросам использования атомной энергии;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разрабатывает, устанавливает и принимает нормы и правила, регламентирующие деятельность, связанную с использованием атомной энергии;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разрабатывает и согласовывает нормы и правила, касающиеся радиационной безопасности, физической защиты и противоаварийного планирования, учета и контроля ядерных материалов и источников ионизирующего излучения;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устанавливает квалификационные требования к персоналу, занятому на объектах использования атомной энергии;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осуществляет надзор за соблюдением норм и правил в области использования атомной энергии;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проводит инспекции, связанные с исполнением своих полномочий в сфере атомной энергии;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осуществляет государственный контроль за радиационной обстановкой на территории Республики Казахстан;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осуществляет государственный учет и контроль ядерных материалов и источников ионизирующего излучения;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утверждает результаты оценки радиационной безопасности;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осуществляет надзор за обеспечением физической защиты ядерных установок и ядерных материалов;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создает государственную систему учета и контроля ядерных материалов и источников ионизирующего излучения;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осуществляет контроль за экспортом и импортом товаров и услуг в области использования атомной энергии, включающие передачу, продажу или покупку в коммерческих целях или передачу некоммерческого характера;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осуществляет надзор за соблюдением норм и правил радиационной безопасности, условий лицензий;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обеспечивает деятельность национальной комиссии по радиационной защите;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осуществляет контроль за соблюдением норм и правил в области обеспечения радиационной безопасности;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создает и обеспечивает функционирование единой системы государственного управления в области обеспечения радиационной безопасности, в том числе контроля и учета доз облучения населения;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осуществляет контроль за экспортом, импортом, перемещением, транзитом и размещением ядерных материалов и других источников ионизирующего излучения;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готовит предложения в Правительство Республики Казахстан по перечню блоков, выставляемых на конкурс, в том числе с долевым участием национальной компании, в части твердых полезных ископаемых, подземных вод и лечебных грязей;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представляет ежегодно отчет Правительству Республики Казахстан о ходе выполнения контрактов в сферах недропользования в части твердых полезных ископаемых, подземных вод и лечебных грязей;</w:t>
      </w:r>
    </w:p>
    <w:bookmarkEnd w:id="212"/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разрабатывает форму государственной статистической отчетности и по согласованию с компетентным органом в области государственной статистики обеспечивает введение государственной статистической отчетности об объеме и номенклатуре производства и потребления топливно-энергетических ресурсов и показателей эффективности их использования для предприятий и организаций, независимо от форм собственности;</w:t>
      </w:r>
    </w:p>
    <w:bookmarkEnd w:id="213"/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формирует и ведет реестр товаров, работ и услуг, используемых при проведении операций по недропользованию и их производителей, а также разрабатывает критерии их оценки для внесения в данный реестр;</w:t>
      </w:r>
    </w:p>
    <w:bookmarkEnd w:id="214"/>
    <w:bookmarkStart w:name="z24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обеспечивает соблюдение интересов Республики Казахстан в ходе своей деятельности по заключению и исполнению контрактов в сфере недропользования в части твердых полезных ископаемых, подземных вод и лечебных грязей;</w:t>
      </w:r>
    </w:p>
    <w:bookmarkEnd w:id="215"/>
    <w:bookmarkStart w:name="z2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представляет интересы Республики Казахстан в контрактах на предоставление права недропользования, в части твердых полезных ископаемых, подземных вод и лечебных грязей;</w:t>
      </w:r>
    </w:p>
    <w:bookmarkEnd w:id="216"/>
    <w:bookmarkStart w:name="z24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предоставляет право недропользования на разведку, добычу и совмещенную разведку и добычу на твердые полезные ископаемые, подземные воды и лечебные грязи;</w:t>
      </w:r>
    </w:p>
    <w:bookmarkEnd w:id="217"/>
    <w:bookmarkStart w:name="z2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осуществляет реализацию инициативы прозрачности деятельности добывающих отраслей, в части твердых полезных ископаемых, подземных вод и лечебных грязей;</w:t>
      </w:r>
    </w:p>
    <w:bookmarkEnd w:id="218"/>
    <w:bookmarkStart w:name="z2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153) предоставляет право недропользования на разведку и добычу подземных производственно-технических вод в объемах от двух тысяч и более кубических метров в сутки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19"/>
    <w:bookmarkStart w:name="z2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осуществляет сбор и анализ информации о произведенных, производимых и планируемых на следующий за отчетным периодом год закупках товаров, работ и услуг, предоставляемой недропользователями, в части твердых полезных ископаемых, подземных вод и лечебных грязей и (или) лицами, уполномоченными недропользователями осуществлять закуп товаров работ и услуг для проведения операций по недропользованию;</w:t>
      </w:r>
    </w:p>
    <w:bookmarkEnd w:id="220"/>
    <w:bookmarkStart w:name="z2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подготавливает и выдает геологические и горные отводы;</w:t>
      </w:r>
    </w:p>
    <w:bookmarkEnd w:id="221"/>
    <w:bookmarkStart w:name="z2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согласовывает программы работ на осуществление разведки или добычи;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согласовывает изменения в годовую программу работ, предложенных подрядчиком;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согласовывает годовые рабочие программы;</w:t>
      </w:r>
    </w:p>
    <w:bookmarkEnd w:id="224"/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согласовывает годовую программу работ на осуществление разведки или добычи;</w:t>
      </w:r>
    </w:p>
    <w:bookmarkEnd w:id="225"/>
    <w:bookmarkStart w:name="z2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осуществляет мониторинг за выполнением недропользователями условий контрактов;</w:t>
      </w:r>
    </w:p>
    <w:bookmarkEnd w:id="226"/>
    <w:bookmarkStart w:name="z25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осуществляет мониторинг и контроль контрактных обязательств недропользователей в части твердых полезных ископаемых, подземных вод и лечебных грязей, по казахстанскому содержанию в закупках недропользователей и (или) лиц, уполномоченных недропользователями осуществлять закуп товаров, работ и услуг, в том числе по принятию мер в случае выявления нарушений;</w:t>
      </w:r>
    </w:p>
    <w:bookmarkEnd w:id="227"/>
    <w:bookmarkStart w:name="z26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формирует и ведет реестр товаров, работ и услуг, используемых при проведении операций по недропользованию;</w:t>
      </w:r>
    </w:p>
    <w:bookmarkEnd w:id="228"/>
    <w:bookmarkStart w:name="z26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осуществляет контроль за соблюдением недропользователем условий контракта, в части твердых полезных ископаемых, подземных вод и лечебных грязей, в том числе рабочей программы;</w:t>
      </w:r>
    </w:p>
    <w:bookmarkEnd w:id="229"/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осуществляет контроль за деятельностью недропользователя;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утверждает планы (проекты) развития горных работ;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утверждает проект разработки месторождений по добыче полезных ископаемых, за исключением углеводородного сырья;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организует и проводит государственную экспертизу запасов полезных ископаемых, геологической и экономической информации о предоставляемых в пользование участках недр, проектно-сметной документации на проведение работ по государственному геологическому изучению недр и мониторингу, утверждает запасы полезных ископаемых;</w:t>
      </w:r>
    </w:p>
    <w:bookmarkEnd w:id="233"/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организует составление и ведение государственного баланса запасов полезных ископаемых, государственных кадастров месторождений и проявлений полезных ископаемых, опасных геологических процессов;</w:t>
      </w:r>
    </w:p>
    <w:bookmarkEnd w:id="234"/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определяет размер исторических затрат, стоимости и условия получения геологической информации о недрах;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организует и обеспечивает функционирование республиканского и территориальных фондов геологической информации недр;</w:t>
      </w:r>
    </w:p>
    <w:bookmarkEnd w:id="236"/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осуществляет контроль за соблюдением исполнительными органами и недропользователями законодательства Республики Казахстан о недрах и недропользовании и установленного порядка пользования недрами в части, касающейся общераспространенных полезных ископаемых;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осуществляет мониторинг изучения и использованию недр;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осуществляет государственный мониторинг недр;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осуществляет контроль за рациональным и комплексным использованием недр;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заключает договоры на проведение операций по государственному геологическому изучению недр;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согласовывает передачу права недропользования на государственное геологическое изучение недр, предоставленного недропользователю на основе контракта;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определяет совместно с недропользователями размер ущерба, причиненного вследствие нарушения требований в области рационального использования недр, в порядке, установленном Правительством Республики Казахстан;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осуществляет государственный контроль за изучением и использованием недр;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предоставляет государственным органам информацию по государственному балансу запасов полезных ископаемых, в порядке, установленном законодательством Республики Казахстан;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ведет государственный кадастр техногенных минеральных образований;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выдает разрешения на использование средств ликвидационного фонда, в части твердых полезных ископаемых, подземных вод и лечебных грязей;</w:t>
      </w:r>
    </w:p>
    <w:bookmarkEnd w:id="247"/>
    <w:bookmarkStart w:name="z2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осуществляет государственный учет подземных вод;</w:t>
      </w:r>
    </w:p>
    <w:bookmarkEnd w:id="248"/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предоставляет право на строительство и (или) эксплуатацию подземных сооружений, не связанных с разведкой и (или) добычей;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осуществляет ведение государственного водного кадастра подземных вод;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согласовывает разрешение на использование подземных вод питьевого качества для целей, не связанных с питьевым и хозяйственным водоснабжением на территориях где отсутствуют поверхностные водные объекты, но имеются достаточные запасы подземных вод питьевого качества;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согласовывает условия размещения, проектирования, строительства, реконструкции и ввода в эксплуатацию предприятий и других сооружений на водных объектах, водоохранных зонах и полосах;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согласовывает проектную документацию на проведение буровых  других горных работ, проектов строительства коммуникаций через подземные водные объекты;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осуществляет лицензирование видов деятельности в соответствии с законодательством Республики Казахстан;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осуществляет по решению Правительства Республики Казахстан права владения и пользования государственными пакетами акций акционерных обществ;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осуществляет функции органа государственного управления республиканскими государственными предприятиями в сфере своей деятельности;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обеспечивает соблюдение законов и иных нормативных правовых актов Республики Казахстан в пределах своей компетенции в области защиты государственных секретов, гражданской обороны, мобилизационной подготовки и мобилизации;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осуществляет внутренний контроль по направлениям деятельности Министерства с целью повышения качества и производительности его работы.</w:t>
      </w:r>
    </w:p>
    <w:bookmarkEnd w:id="258"/>
    <w:bookmarkStart w:name="z29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Министерства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Министерство возглавляет Министр, назначаемый на должность и освобождаемый от должности Президентом Республики Казахстан.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имеет заместителей (вице-министров), назначаемых на должность и освобождаемых от должности Правительством Республики Казахстан по представлению Министра.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Министр осуществляет руководство и несет персональную ответственность за выполнение возложенных на Министерство задач и осуществление им своих функций.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Министр: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регулируемой сфере;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своих заместителей;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возлагает на одного из вице-министров полномочия по подписанию документов, адресованных руководству Правительства и Руководителю Канцелярии Премьер-Министра Республики Казахстан;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компетенцию и порядок взаимодействия ведомств с иными государственными органами;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ведомств, которые подконтрольны ему в своей деятельности;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согласованию с ответственным секретарем назначает на должности и освобождает от должностей заместителей руководителей ведомств;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отменяет или приостанавливает полностью или в части действие актов ведомств;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приказы Министра;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Министерство в Парламенте Республики Казахстан, в государственных органах и иных организациях;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регламент работы Министерства;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согласовывает и визирует проекты нормативных правовых актов, поступивших на согласование в Министерство;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противодействию коррупции в Министерстве и несет за это персональную ответственность;</w:t>
      </w:r>
    </w:p>
    <w:bookmarkEnd w:id="275"/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законами Республики Казахстан.</w:t>
      </w:r>
    </w:p>
    <w:bookmarkEnd w:id="276"/>
    <w:bookmarkStart w:name="z3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Решения, принимаемые Министерством, оформляются приказами Министра или лица, его замещающего.</w:t>
      </w:r>
    </w:p>
    <w:bookmarkEnd w:id="277"/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аппаратом Министерства осуществляется ответственным секретарем, назначаемым на должность и освобождаемым от должности Президентом Республики Казахстан по согласованию с Премьер-Министром Республики Казахстан.</w:t>
      </w:r>
    </w:p>
    <w:bookmarkEnd w:id="278"/>
    <w:bookmarkStart w:name="z3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Отставка Правительства, Министра, не влечет прекращения полномочий ответственного секретаря.</w:t>
      </w:r>
    </w:p>
    <w:bookmarkEnd w:id="279"/>
    <w:bookmarkStart w:name="z3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Ответственный секретарь при осуществлении своей деятельности подотчетен Президенту Республики Казахстан, Премьер-Министру, Министру.</w:t>
      </w:r>
    </w:p>
    <w:bookmarkEnd w:id="280"/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Ответственный секретарь:</w:t>
      </w:r>
    </w:p>
    <w:bookmarkEnd w:id="281"/>
    <w:bookmarkStart w:name="z3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политики, формируемой Министром, выполняет его акты и поручения;</w:t>
      </w:r>
    </w:p>
    <w:bookmarkEnd w:id="282"/>
    <w:bookmarkStart w:name="z31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руководство аппаратом Министерства: организует, координирует и контролирует работу его подразделений;</w:t>
      </w:r>
    </w:p>
    <w:bookmarkEnd w:id="283"/>
    <w:bookmarkStart w:name="z31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информационно-аналитическое, организационно-правовое, материально-техническое и финансовое обеспечение деятельности Министерства;</w:t>
      </w:r>
    </w:p>
    <w:bookmarkEnd w:id="284"/>
    <w:bookmarkStart w:name="z3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согласования с Министром утверждает структуру и штатную численность Министерства, ведомств в пределах лимита штатной численности Министерства,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</w:p>
    <w:bookmarkEnd w:id="285"/>
    <w:bookmarkStart w:name="z31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согласования с Министром утверждает положения о структурных подразделениях Министерства;</w:t>
      </w:r>
    </w:p>
    <w:bookmarkEnd w:id="286"/>
    <w:bookmarkStart w:name="z32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общее руководство деятельностью дисциплинарной, аттестационной и конкурсной комиссий Министерства,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287"/>
    <w:bookmarkStart w:name="z32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целях обеспечения деятельности Министерства и выполнения возложенных на него задач организует проведение государственных закупок;</w:t>
      </w:r>
    </w:p>
    <w:bookmarkEnd w:id="288"/>
    <w:bookmarkStart w:name="z32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согласования с Министром назначает на должность и освобождает от должностей руководителей департаментов и управлений Министерства;</w:t>
      </w:r>
    </w:p>
    <w:bookmarkEnd w:id="289"/>
    <w:bookmarkStart w:name="z32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назначение Министром заместителей руководителей комитетов, представляемых для назначения руководителями комитетов;</w:t>
      </w:r>
    </w:p>
    <w:bookmarkEnd w:id="290"/>
    <w:bookmarkStart w:name="z32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 и освобождает от должностей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91"/>
    <w:bookmarkStart w:name="z32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Министром решает вопросы командирования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Министерства;</w:t>
      </w:r>
    </w:p>
    <w:bookmarkEnd w:id="292"/>
    <w:bookmarkStart w:name="z32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согласованию с Министром решает вопросы дисциплинарной ответственности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93"/>
    <w:bookmarkStart w:name="z32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стратегических и программных документов Министерства, утвержденных Президентом Республики, Правительством Республики, Министром;</w:t>
      </w:r>
    </w:p>
    <w:bookmarkEnd w:id="294"/>
    <w:bookmarkStart w:name="z3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разработку и представляет на утверждение Министру ежегодный план работы органа и ежегодный отчет о результатах его деятельности;</w:t>
      </w:r>
    </w:p>
    <w:bookmarkEnd w:id="295"/>
    <w:bookmarkStart w:name="z32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подготовку бюджетной заявки Министерства, представление бюджетной заявки Министру, который вносит ее на рассмотрение Республиканской бюджетной комиссии, а также выполнение иных процедур бюджетного процесса;</w:t>
      </w:r>
    </w:p>
    <w:bookmarkEnd w:id="296"/>
    <w:bookmarkStart w:name="z33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разработку и утверждает после согласования с Министром планы финансирования и финансовую отчетность государственного органа;</w:t>
      </w:r>
    </w:p>
    <w:bookmarkEnd w:id="297"/>
    <w:bookmarkStart w:name="z3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разработку регламентов и стандартов оказания государственных услуг;</w:t>
      </w:r>
    </w:p>
    <w:bookmarkEnd w:id="298"/>
    <w:bookmarkStart w:name="z3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разработку проектов нормативных правовых актов в пределах компетенции Министерства;</w:t>
      </w:r>
    </w:p>
    <w:bookmarkEnd w:id="299"/>
    <w:bookmarkStart w:name="z3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подготовку заключений по проектам нормативных правовых актов, поступивших на согласование в Министерство;</w:t>
      </w:r>
    </w:p>
    <w:bookmarkEnd w:id="300"/>
    <w:bookmarkStart w:name="z3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Министерство во взаимоотношениях с государственными органами и иными организациями в пределах своих полномочий;</w:t>
      </w:r>
    </w:p>
    <w:bookmarkEnd w:id="301"/>
    <w:bookmarkStart w:name="z3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полномочия, возложенные законами Республики Казахстан и актами Президента Республики Казахстан на ответственного секретаря.</w:t>
      </w:r>
    </w:p>
    <w:bookmarkEnd w:id="302"/>
    <w:bookmarkStart w:name="z3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Ответственный секретарь имеет право:</w:t>
      </w:r>
    </w:p>
    <w:bookmarkEnd w:id="303"/>
    <w:bookmarkStart w:name="z3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давать обязательные к исполнению поручения работникам аппарата Министерства;</w:t>
      </w:r>
    </w:p>
    <w:bookmarkEnd w:id="304"/>
    <w:bookmarkStart w:name="z33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иных государственных органов должностных лиц информацию, документы и материалы, необходимые для решения вопросов, входящих в компетенцию ответственного секретаря;</w:t>
      </w:r>
    </w:p>
    <w:bookmarkEnd w:id="305"/>
    <w:bookmarkStart w:name="z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правовые акты индивидуального применения.</w:t>
      </w:r>
    </w:p>
    <w:bookmarkEnd w:id="306"/>
    <w:bookmarkStart w:name="z33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Ответственный секретарь в соответствии с законодательством Республики Казахстан несет ответственность за выполнение возложенных на него обязанностей.</w:t>
      </w:r>
    </w:p>
    <w:bookmarkEnd w:id="307"/>
    <w:bookmarkStart w:name="z34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имеет коллегию, являющуюся консультативно-совещательным органом при Министре. Численный и персональный состав коллегии утверждается Министром из числа руководителей структурных подразделений Министерства.</w:t>
      </w:r>
    </w:p>
    <w:bookmarkEnd w:id="308"/>
    <w:bookmarkStart w:name="z34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Иные вопросы организации деятельности Министерства, права и обязанности должностных лиц, компетенция и полномочия структурных подразделений, обеспечивающих их деятельность, устанавливаются регламентом работы Министерства и положениями о структурных подразделениях, утверждаемых ответственным секретарем после согласования с Министром.</w:t>
      </w:r>
    </w:p>
    <w:bookmarkEnd w:id="309"/>
    <w:bookmarkStart w:name="z34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Министерства</w:t>
      </w:r>
    </w:p>
    <w:bookmarkEnd w:id="310"/>
    <w:bookmarkStart w:name="z34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Министерство имеет на праве оперативного управления обособленное имущество. Имущество Министерства формируется за счет имущества, переданного ему государством, и состоит из основных фондов оборотных средств, а также иного имущества, стоимость которых отражается в балансе Министерства.</w:t>
      </w:r>
    </w:p>
    <w:bookmarkEnd w:id="311"/>
    <w:bookmarkStart w:name="z34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Министерством, относится к республиканской собственности.</w:t>
      </w:r>
    </w:p>
    <w:bookmarkEnd w:id="312"/>
    <w:bookmarkStart w:name="z34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законом.</w:t>
      </w:r>
    </w:p>
    <w:bookmarkEnd w:id="313"/>
    <w:bookmarkStart w:name="z34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Министерства</w:t>
      </w:r>
    </w:p>
    <w:bookmarkEnd w:id="314"/>
    <w:bookmarkStart w:name="z34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Реорганизация и ликвидация Министерства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2010 года №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2004 года № 1237</w:t>
            </w:r>
          </w:p>
        </w:tc>
      </w:tr>
    </w:tbl>
    <w:bookmarkStart w:name="z35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индустрии и новых технологий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Республиканские государственные предприятия</w:t>
      </w:r>
    </w:p>
    <w:bookmarkEnd w:id="316"/>
    <w:bookmarkStart w:name="z36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РГП "Национальный ядерный центр Республики Казахстан".</w:t>
      </w:r>
    </w:p>
    <w:bookmarkEnd w:id="317"/>
    <w:bookmarkStart w:name="z36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РГП "Уранликвидрудник".</w:t>
      </w:r>
    </w:p>
    <w:bookmarkEnd w:id="318"/>
    <w:bookmarkStart w:name="z36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РГП "Национальная электроэнергетическая система "Казахстанэнерго".</w:t>
      </w:r>
    </w:p>
    <w:bookmarkEnd w:id="319"/>
    <w:bookmarkStart w:name="z36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РГП "Карагандаликвидшахт".</w:t>
      </w:r>
    </w:p>
    <w:bookmarkEnd w:id="320"/>
    <w:bookmarkStart w:name="z36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Акционерные общества</w:t>
      </w:r>
    </w:p>
    <w:bookmarkEnd w:id="321"/>
    <w:bookmarkStart w:name="z36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АО "Казахстанское контрактное агентство".</w:t>
      </w:r>
    </w:p>
    <w:bookmarkEnd w:id="322"/>
    <w:bookmarkStart w:name="z36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АО "Национальный инновационный фонд".</w:t>
      </w:r>
    </w:p>
    <w:bookmarkEnd w:id="323"/>
    <w:bookmarkStart w:name="z36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АО "Национальное агентство по экспорту и инвестициям "KAZNEX INVEST".</w:t>
      </w:r>
    </w:p>
    <w:bookmarkEnd w:id="324"/>
    <w:bookmarkStart w:name="z36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АО "Парк ядерных технологий".</w:t>
      </w:r>
    </w:p>
    <w:bookmarkEnd w:id="325"/>
    <w:bookmarkStart w:name="z37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АО "Достык Энерго".</w:t>
      </w:r>
    </w:p>
    <w:bookmarkEnd w:id="326"/>
    <w:bookmarkStart w:name="z37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ЗАО "Республиканский информационно-выставочный центр по малому предпринимательству".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2010 года №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2004 года № 1237</w:t>
            </w:r>
          </w:p>
        </w:tc>
      </w:tr>
    </w:tbl>
    <w:bookmarkStart w:name="z38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 Комитета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регулирования и метрологии Министерства</w:t>
      </w:r>
      <w:r>
        <w:br/>
      </w:r>
      <w:r>
        <w:rPr>
          <w:rFonts w:ascii="Times New Roman"/>
          <w:b/>
          <w:i w:val="false"/>
          <w:color w:val="000000"/>
        </w:rPr>
        <w:t>индустрии и новых технологий Республики Казахстан</w:t>
      </w:r>
    </w:p>
    <w:bookmarkEnd w:id="328"/>
    <w:bookmarkStart w:name="z38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технического регулирования и метрологии Министерства индустрии и торговли Республики Казахстан по Акмолинской области.</w:t>
      </w:r>
    </w:p>
    <w:bookmarkEnd w:id="329"/>
    <w:bookmarkStart w:name="z38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технического регулирования и метрологии Министерства индустрии и торговли Республики Казахстан по Актюбинской области.</w:t>
      </w:r>
    </w:p>
    <w:bookmarkEnd w:id="330"/>
    <w:bookmarkStart w:name="z38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технического регулирования и метрологии Министерства индустрии и торговли Республики Казахстан по Алматинской области.</w:t>
      </w:r>
    </w:p>
    <w:bookmarkEnd w:id="331"/>
    <w:bookmarkStart w:name="z38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технического регулирования и метрологии Министерства индустрии и торговли Республики Казахстан по Атырауской области.</w:t>
      </w:r>
    </w:p>
    <w:bookmarkEnd w:id="332"/>
    <w:bookmarkStart w:name="z38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технического регулирования и метрологии Министерства индустрии и торговли Республики Казахстан по Восточно-Казахстанской области.</w:t>
      </w:r>
    </w:p>
    <w:bookmarkEnd w:id="333"/>
    <w:bookmarkStart w:name="z38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технического регулирования и метрологии Министерства индустрии и торговли Республики Казахстан по Жамбылской области.</w:t>
      </w:r>
    </w:p>
    <w:bookmarkEnd w:id="334"/>
    <w:bookmarkStart w:name="z39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технического регулирования и метрологии Министерства индустрии и торговли Республики Казахстан по Западно-Казахстанской области.</w:t>
      </w:r>
    </w:p>
    <w:bookmarkEnd w:id="335"/>
    <w:bookmarkStart w:name="z39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технического регулирования и метрологии  Министерства индустрии и торговли Республики Казахстан по Карагандинской области.</w:t>
      </w:r>
    </w:p>
    <w:bookmarkEnd w:id="336"/>
    <w:bookmarkStart w:name="z39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технического регулирования и метрологии Министерства индустрии и торговли Республики Казахстан по Костанайской области.</w:t>
      </w:r>
    </w:p>
    <w:bookmarkEnd w:id="337"/>
    <w:bookmarkStart w:name="z39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технического регулирования и метрологии Министерства индустрии и торговли Республики Казахстан по Кызылординской области.</w:t>
      </w:r>
    </w:p>
    <w:bookmarkEnd w:id="338"/>
    <w:bookmarkStart w:name="z39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технического регулирования и метрологии Министерства индустрии и торговли Республики Казахстан по Мангистауской области.</w:t>
      </w:r>
    </w:p>
    <w:bookmarkEnd w:id="339"/>
    <w:bookmarkStart w:name="z39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технического регулирования и метрологии Министерства индустрии и торговли Республики Казахстан по Павлодарской области.</w:t>
      </w:r>
    </w:p>
    <w:bookmarkEnd w:id="340"/>
    <w:bookmarkStart w:name="z39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технического регулирования и метрологии Министерства индустрии и торговли Республики Казахстан по Северо-Казахстанской области.</w:t>
      </w:r>
    </w:p>
    <w:bookmarkEnd w:id="341"/>
    <w:bookmarkStart w:name="z39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технического регулирования и метрологии Министерства индустрии и торговли Республики Казахстан по Южно-Казахстанской области.</w:t>
      </w:r>
    </w:p>
    <w:bookmarkEnd w:id="342"/>
    <w:bookmarkStart w:name="z39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технического регулирования и метрологии Министерства индустрии и торговли Республики Казахстан по городу Астане.</w:t>
      </w:r>
    </w:p>
    <w:bookmarkEnd w:id="343"/>
    <w:bookmarkStart w:name="z39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технического регулирования и метрологии Министерства индустрии и торговли Республики Казахстан по городу Алматы.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2010 года №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2004 года № 1237</w:t>
            </w:r>
          </w:p>
        </w:tc>
      </w:tr>
    </w:tbl>
    <w:bookmarkStart w:name="z408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 Комитета геологии</w:t>
      </w:r>
      <w:r>
        <w:br/>
      </w:r>
      <w:r>
        <w:rPr>
          <w:rFonts w:ascii="Times New Roman"/>
          <w:b/>
          <w:i w:val="false"/>
          <w:color w:val="000000"/>
        </w:rPr>
        <w:t>и недропользования Министерства индустрии</w:t>
      </w:r>
      <w:r>
        <w:br/>
      </w:r>
      <w:r>
        <w:rPr>
          <w:rFonts w:ascii="Times New Roman"/>
          <w:b/>
          <w:i w:val="false"/>
          <w:color w:val="000000"/>
        </w:rPr>
        <w:t>и новых технологий Республики Казахстан</w:t>
      </w:r>
    </w:p>
    <w:bookmarkEnd w:id="345"/>
    <w:bookmarkStart w:name="z41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ГУ "Республиканский центр геологической информации "Казгеоинформ".</w:t>
      </w:r>
    </w:p>
    <w:bookmarkEnd w:id="346"/>
    <w:bookmarkStart w:name="z41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РГП "Информационно-аналитический центр геологии и минеральных ресурсов".</w:t>
      </w:r>
    </w:p>
    <w:bookmarkEnd w:id="347"/>
    <w:bookmarkStart w:name="z41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РГП "Специализированное гравиметрическое предприятие".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2010 года №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2004 года № 1237</w:t>
            </w:r>
          </w:p>
        </w:tc>
      </w:tr>
    </w:tbl>
    <w:bookmarkStart w:name="z423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 Комитета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энергетического надзора Министерства индустрии и новых</w:t>
      </w:r>
      <w:r>
        <w:br/>
      </w:r>
      <w:r>
        <w:rPr>
          <w:rFonts w:ascii="Times New Roman"/>
          <w:b/>
          <w:i w:val="false"/>
          <w:color w:val="000000"/>
        </w:rPr>
        <w:t>технологий Республики Казахстан</w:t>
      </w:r>
    </w:p>
    <w:bookmarkEnd w:id="349"/>
    <w:bookmarkStart w:name="z42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"Казахэнергоэкспертиза".</w:t>
      </w:r>
    </w:p>
    <w:bookmarkEnd w:id="3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2010 года №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2004 года № 1237</w:t>
            </w:r>
          </w:p>
        </w:tc>
      </w:tr>
    </w:tbl>
    <w:bookmarkStart w:name="z436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межрегиональных</w:t>
      </w:r>
      <w:r>
        <w:br/>
      </w:r>
      <w:r>
        <w:rPr>
          <w:rFonts w:ascii="Times New Roman"/>
          <w:b/>
          <w:i w:val="false"/>
          <w:color w:val="000000"/>
        </w:rPr>
        <w:t>департаментов Комитета геологии и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индустрии и новых технологий Республики Казахстан</w:t>
      </w:r>
    </w:p>
    <w:bookmarkEnd w:id="351"/>
    <w:bookmarkStart w:name="z44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Восточно-Казахстанский межрегиональный департамент геологии и недропользования Комитета геологии и недропользования Министерства индустрии и новых технологий Республики Казахстан "Востказнедра" в городе Усть-Каменогорске;</w:t>
      </w:r>
    </w:p>
    <w:bookmarkEnd w:id="352"/>
    <w:bookmarkStart w:name="z44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Западно-Казахстанский межрегиональный департамент геологии и недропользования Комитета геологии и недропользования Министерства индустрии и новых технологий Республики Казахстан "Запказнедра" в городе Актобе;</w:t>
      </w:r>
    </w:p>
    <w:bookmarkEnd w:id="353"/>
    <w:bookmarkStart w:name="z44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Северо-Казахстанский межрегиональный департамент геологии и недропользования Комитета геологии и недропользования Министерства индустрии и новых технологий Республики Казахстан "Севказнедра" в городе Кокшетау;</w:t>
      </w:r>
    </w:p>
    <w:bookmarkEnd w:id="354"/>
    <w:bookmarkStart w:name="z44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Центрально-Казахстанский межрегиональный департамент геологии и недропользования Комитета геологии и недропользования Министерства индустрии и новых технологий Республики Казахстан "Центрказнедра" в городе Караганде;</w:t>
      </w:r>
    </w:p>
    <w:bookmarkEnd w:id="355"/>
    <w:bookmarkStart w:name="z44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Южно-Казахстанский межрегиональный департамент геологии и недропользования Комитета геологии и недропользования Министерства индустрии и новых технологий Республики Казахстан "Южказнедра" в городе Алматы.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2010 года № 416</w:t>
            </w:r>
          </w:p>
        </w:tc>
      </w:tr>
    </w:tbl>
    <w:bookmarkStart w:name="z449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57"/>
    <w:bookmarkStart w:name="z45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8"/>
    <w:bookmarkStart w:name="z4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359"/>
    <w:bookmarkStart w:name="z4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360"/>
    <w:bookmarkStart w:name="z4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"Министерству индустрии и торговли Республики Казахстан" изложить в следующей редакции: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индустрии и новых технологий Республики Казахстан";</w:t>
      </w:r>
    </w:p>
    <w:bookmarkStart w:name="z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237-20, исключить;</w:t>
      </w:r>
    </w:p>
    <w:bookmarkEnd w:id="362"/>
    <w:bookmarkStart w:name="z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237-33, изложить в следующей редакции: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"237-33. Акционерное общество "Национальное агентство по экспорту и инвестициям "KAZNEX INVEST";</w:t>
      </w:r>
    </w:p>
    <w:bookmarkStart w:name="z4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237-44, 237-45, следующего содержания: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"237-44. АО "Парк ядерных технологий"</w:t>
      </w:r>
    </w:p>
    <w:bookmarkStart w:name="z4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237-45. АО "Достык Энерго";</w:t>
      </w:r>
    </w:p>
    <w:bookmarkEnd w:id="365"/>
    <w:bookmarkStart w:name="z4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"Комитету по государственному энергетическому надзору Министерства энергетики и минеральных ресурсов Республики Казахстан" изложить в следующей редакции: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государственного энергетического надзора Министерства индустрии и новых технологий Республики Казахстан";</w:t>
      </w:r>
    </w:p>
    <w:bookmarkStart w:name="z4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"Комитету промышленности Министерства индустрии и торговли Республики Казахстан" изложить в следующей редакции: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промышленности Министерства индустрии и новых технологий Республики Казахстан";</w:t>
      </w:r>
    </w:p>
    <w:bookmarkStart w:name="z4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"Комитету по техническому регулированию и метрологии Министерства индустрии и торговли Республики Казахстан" изложить в следующей редакции: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технического регулирования и метрологии Министерства индустрии и новых технологий Республики Казахстан".</w:t>
      </w:r>
    </w:p>
    <w:bookmarkStart w:name="z4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1105 "Вопросы Министерства энергетики и минеральных ресурсов Республики Казахстан" (САПП Республики Казахстан, 2004 г., № 38, ст. 515):</w:t>
      </w:r>
    </w:p>
    <w:bookmarkEnd w:id="369"/>
    <w:bookmarkStart w:name="z4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энергетики и минеральных ресурсов Республики Казахстан, утвержденном указанным постановлением:</w:t>
      </w:r>
    </w:p>
    <w:bookmarkEnd w:id="370"/>
    <w:bookmarkStart w:name="z4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"Республиканские государственные предприятия" и "Акционерные общества" исключить.</w:t>
      </w:r>
    </w:p>
    <w:bookmarkEnd w:id="371"/>
    <w:bookmarkStart w:name="z4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2"/>
    <w:bookmarkStart w:name="z50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3"/>
    <w:bookmarkStart w:name="z52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3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