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ae0" w14:textId="8f0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Американскому Самоа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2010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результате разрушительного цунами в Американском Самоа,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  государств, средства в сумме, эквивалентной 50000 (пятьдесят тысяч) долларов США, для оказания официальной гуманитарной помощи Американскому Самоа.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«Account Name: Government of Samoa Tsunami Relief Fund»; «Bank: ANZ Bank (Samoa) Ltd, Beach Road, Apia, Samoa»; «SWIFT: ANZBWSWW»; «BSB: 010-979»; «Account #: 3826829».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