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732e" w14:textId="7d77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"Национальный аналитический центр при Правительстве и Национальном Банке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2010 года № 396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декабря 2009 года № 2226 "О некоторых вопросах акционерного общества "Национальный аналитический центр при Правительстве и Национальном Банке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акционерное общество "Национальный аналитический центр при Правительстве и Национальном Банке Республики Казахстан" в акционерное общество "Национальный аналитический центр при Правительстве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Канцелярии Премьер-Министра Республики Казахстан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изменения,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2010 года № 396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коммунальной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 строку, порядковый номер 21-96,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"21-96. АО "Национальный аналитический центр при Правительстве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строку, порядковый номер 304,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"304. АО "Национальный аналитический центр при Правительстве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№ 993 "Вопросы Канцелярии Премьер-Министра Республики Казахстан" (САПП Республики Казахстан, 2002 г., № 29, ст. 327):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Канцелярии Премьер-Министра Республики Казахстан, утвержденном указанным постановлением, строку, порядковый номер 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Акционерное общество "Национальный аналитический центр при Правительстве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