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0513" w14:textId="4d40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2009 года № 2320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2010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2320 "Некоторые вопросы Комитета государственной инспекции в агропромышленном комплексе Министерства сельского хозяйства Республики Казахстан"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слово "надзора" заменить словом "контроля",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агропромышленном комплексе" дополнить словами "Министерства сельского хозяйства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Кaзaxcтан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