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6cb" w14:textId="1bd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методологического обеспечения и оказание правовой помощи по вопросам деятельности центров обслуживания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"органами юстиции:":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"повторного свидетельства" заменить словами "повторных свидетельств или справок";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2010 года № 393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2010 года № 393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2010 года № 393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2010 года № 393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2010 года № 393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