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4dcf" w14:textId="6084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таможенного союза по санитарным мерам"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2010 года № 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таможенного союза по санитарным мерам".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по санитарным мерам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таможенного союза по санитарным мерам, подписанное в Санкт-Петербурге 11 декабря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по санитарным мерам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 - членов таможенного союза в рамках Евразийского экономического сообщества (далее - таможенный союз),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охраны таможенной территории таможенного союза от завоза и распространения инфекционных и массовых неинфекционных болезней (отравлений) среди населения, продукции (товаров), не соответствующей санитарно-эпидемиологическим и гигиеническим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Соглашении о проведении согласованной политики в области технического регулирования, санитарных и фитосанитарных мер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согласованной политики в области обеспечения санитарно-эпидемиологического благополучия населения,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Международные медико-санитарные правила (2005 г.), Соглашения по техническим барьерам в торговле и Соглашения по применению санитарных и фитосанитарных мер Всемирной торговой организации, принятых по итогам Уругвайского раунда многосторонних торговых переговоров 15 апреля 1994 года в г. Марракеш, Соглашение о сотрудничестве в области санитарной охраны территорий государств - участников Содружества Независимых Государств от 31 мая 2001 года, Соглашение о порядке взаимодействия при гигиенической оценке потенциально опасной продукции, импортируемой в государства - участники Содружества Независимых Государств от 16 апреля 2004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"документ, подтверждающий безопасность продукции (товаров)" - документ (санитарно-эпидемиологическое заключение, свидетельство о государственной регистрации), удостоверяющий соответствие продукции (товаров), подлежащей санитарно-эпидемиологическому надзору (контролю), требованиям безопасности для здоровья человека и выдаваемый уполномоченными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"санитарно-эпидемиологический надзор (контроль)" - деятельность уполномоченных органов, направленная на предупреждение, обнаружение и пресечение нарушений обязательных требований, установленных нормативными правовыми актами таможенного союза и законодательством государств Сторон в области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"санитарно-противоэпидемические мероприятия" - организационные, административные, инженерно-технические, медико-санитарные и иные меры, направленные на оценку риска вредного воздействия на человека факторов среды обитания, его устранение или уменьшение, предотвращение возникновения и распространения инфекционных и массовых неинфекционных болезней (отравлений) и их ликвидацию;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"подконтрольные товары" - товары, химические, биологические и радиоактивные вещества, отходы и иные грузы, представляющие опасность для человека, пищевые продукты, материалы и изделия, перемещаемые через таможенную границу таможенного союза и на таможенной территории таможенного союза, подлежащие государственному санитарно-эпидемиологическому надзору (контролю) в соответствии с законодательством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органы" - органы и учреждения государств Сторон, уполномоченные в области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Термины, специально не определенные в настоящем Соглашении, используются в значениях, установленных другими международными договорами, заключенными в рамках таможенного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Действие настоящего Соглашения распространяется на лиц, транспортные средства, а также подконтрольные товары, включенные в Единый перечень товаров подлежащих санитарно-эпидемиологическому надзору (контролю на таможенной границе и таможенной территории таможенного союза (далее - Единый перечень товаров).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Санитарно-эпидемиологический надзор (контроль) на таможенной границе и таможенной территории таможенного союза проводится в соответствии с Положением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таможенного союза, подконтрольными товарами, перемещаемыми через таможенную границу таможенного союза и на таможенной территории таможенного союза (далее - Положение о порядке санитарно-эпидемиологического надзора).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таможенной территории таможенного союза применяются Единые санитарно-эпидемиологические и гигиенические требования к товарам, подлежащим санитарно-эпидемиологическому надзору (контролю) (далее - Единые санитарные 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настоящего Соглашения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признают результаты работ уполномоченных органов по определению соответствия подконтрольных товаров Единым санитарным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принимают согласованные меры, направленные на предупреждение завоза, распространения и ликвидацию на таможенной территории таможенного союза инфекционных и массовых неинфекционных болезней (отравлений), опасных для здоровья человека, последствий чрезвычайных ситуаций, а также актов терроризма с применением биологических агентов, химических и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осуществляют санитарно-противоэпидемические мероприятия по недопущению ввоза на таможенную территорию таможенного союза и оборота опасных для жизни, здоровья человека и среды его обитания подконтрольных товаров.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санитарно-эпидемиологический надзор (контроль) в отношении лиц, транспортных средств, подконтрольных товаров при перемещении их через таможенную границу таможенного союза в пунктах пропуска государств Сторон, расположенных на таможенной границе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создают в пунктах пропуска, предназначенных для перемещения подконтрольных товаров через таможенную границу таможенного союза, санитарно-карантинные пункты и принимают меры по проведению необходимых санитарно-противоэпидемических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определяет перечень подконтрольных товаров, перемещение которых через таможенную границу таможенного союза осуществляется в специально оборудованных пунктах пропуска, определяемых соответствующими Сторонами в соответствии с их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органы обмениваются образцами документов, подтверждающих безопасность продукции (товаров), оформляемых по Единым формам, и перечнями органов и учреждений, осуществляющих их выдачу.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Ввоз и обращение подконтрольных товаров на таможенной территории таможенного союза осуществляется при наличии документа, подтверждающего безопасность продукции (товаров).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документы, подтверждающие безопасность продукции (товаров), включенной в Единый перечень товаров, выданные уполномоченными органами по Единой форме и удостоверяющие соответствие продукции (товаров) Единым санитарным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безопасность продукции (товаров), оформленные уполномоченными органами до вступления в силу настоящего Соглашения, действуют до истечения срока их действия на территории государства Стороны, выдавшей данный документ.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осуществления государственного санитарно-эпидемиологического надзора (контроля) при выявлении подконтрольных товаров, не соответствующих Единым санитарным требованиям, Стороны принимают меры в соответствии с Положением о порядке санитарно-эпидемиологического надзора. Стороны имеют право запрашивать протоколы лабораторных исследований (испытаний) у уполномоченных органов, выдавших документы, подтверждающие безопасность продукции (товаров), на основании которых выданы данные документы.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Единый перечень товаров, Положение о порядке санитарно- эпидемиологического надзора, Единые санитарные требования и Единые формы документов, подтверждающих безопасность продукции (товаров), утверждаются решением Комиссии таможенного союза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с даты предоставления ей Сторонами соответствующих полномочий осуществляет ведение документов, указанных в части первой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под ведением документов Комиссией понимается внесение изменений и дополнений в указанные в части первой настоящей статьи документы в установленном порядке, их последующее утверждение и доведение до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о внесении изменений и дополнений в документы, указанные в части первой настоящей статьи, вносятся на рассмотрение Комиссии в установленном порядке, в том числе и по предложению уполномоченных органов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органы в случаях обнаружения инфекционных и массовых неинфекционных болезней (отравлений) и (или) распространения на таможенной территории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инфекционных и массовых неинфекционных болезней (отравлений)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продукции, опасной для жизни, здоровья человека и среды его обитания, направляют информацию о них, а также о принятых санитарных мерах в Информационную систему Евразийского экономического сообщества в области технического регулирования, санитарных и фитосанитарных мер, создаваемую в соответствии с Соглашением о создании информационной системы Евразийского экономического сообщества в области технического регулирования, санитарных и фитосанитарных мер от 12 декабря 2008 года, и Интегрированную информационную систему внешней и взаимной торговли таможенного союза, создаваемую в соответствии с Концепцией формирования Интегрированной информационной системы внешней и взаимной торговли таможенного союза, одобренной Решением Межгосударственного Совета Евразийского экономического сообщества (высшего органа таможенного союза) от 27 ноября 2009 года №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оказывают взаимную научно методическую и техническую помощь в области санитарно эпидемиологического благополучия населения и информируют друг друга: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возможных поступлениях подконтрольных товаров, не соответствующих Единым санитарным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каждом случае обнаружения особо опасных инфекционных болезней, представленных в Международных медико-санитарных правилах (2005 г.), и опасной для жизни и здоровья человека продукции.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органы, при необходимости и по взаимной договоренности, в целях соблюдения законодательства таможенного союза в области санитарных мер и охраны таможенной территории таможенного союза от ввоза и распространения инфекционных и массовых неинфекционных болезней (отравлений), подконтрольных товаров, не соответствующих санитарно-эпидемиологическим и гигиеническим требованиям, проводят совместные проверки (инспекции) на территориях государств Сторон, производящих подконтрольные товары, а также для оперативного решения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реализацией настоящего Соглашения, осуществляется из соответствующих бюджетов государств Сторон, если в каждом конкретном случае не будет согласован иной порядок.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имеют право вводить временные санитарные меры и проводить санитарно-противоэпидемические мероприятия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ухудшения санитарно-эпидемиологической ситуации на территории государства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получения информации от соответствующих международных организаций, от Сторон или государств, не являющихся участниками настоящего Соглашения, о применяемых санитарных мерах и (или) ухудшении санитарно-эпидемиологической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если соответствующее научное обоснование применения санитарных мер является недостаточным или не может быть представлено в необходимые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выявления подконтрольных товаров, не соответствующих Единым санитарным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возможно короткий срок уведомляют друг друга о введении ими санитарных мер, проведении санитарно-противоэпидемических мероприятий и их изменениях.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введении одной из Сторон временных санитарных мер другие Стороны принимают необходимые меры и проводят санитарно-противоэпидемические мероприятия, обеспечивающие надлежащий уровень защиты Стороны, принявшей решение о введении таких мер.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 Сторонам, любая из Сторон передает этот спор для рассмотрения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договоренности Сторон в настоящее Соглашение могут быть внесены изменения, которые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вступления настоящего Соглашения в силу,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договорно-правовой базы таможенного союза, выхода из них и присоединения к ним от 6 октября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Санкт-Петербурге 11 декабря 2009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 таможенного союза, которая являясь депозитарием настоящего Соглашения, направит каждой Стороне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/>
          <w:color w:val="000000"/>
          <w:sz w:val="28"/>
        </w:rPr>
        <w:t>За                         За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Правительство             Правительство 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                Республики   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Беларусь                  Казахстан   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