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a42" w14:textId="ac7e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оружия Министерством обороны Республики Казахстан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2010 года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в установленном законодательством порядке передать Министерству внутренних дел Республики Казахстан оружие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2010 года № 381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оружия, передаваемого Министерством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Министерству внутренних дел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473"/>
        <w:gridCol w:w="2033"/>
        <w:gridCol w:w="2233"/>
        <w:gridCol w:w="29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 мм пистолет "Маузер"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револьвер "Наган"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пистолет "Парабеллум"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пистолет "Вальтер"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 мм пистолет "Вальтер"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 мм пистолет "Кольт"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пистолет-пулемет ППШ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пистолет-пулемет ППС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карабин СКС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винтовка "Мосина" учебная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винтовка СВД учебная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автомат АК-74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автомат АКС-74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автомат АКС-74У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автомат АКМ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автомат АК-47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пулемет РПК-74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пулемет РПК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пулемет ПКМБ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пулемет "Максим"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пулемет ПКТ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пулемет ПКМ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 мм пистолет-пулемет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"Томпсон"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мм гранатомет ГП-25 учебный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