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3f86" w14:textId="08c3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2010 года №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нотариате"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 (Ведомости Парламента Республики Казахстан, 1997 г., № 13-14, ст.206; 1998 г., № 22, ст.307; 2000 г., № 3-4, ст.66; 2001 г., № 15-16, ст.236; № 24, ст.338; 2003 г., № 10, ст.48; № 12, ст.86; 2004 г., № 23, ст. 142; 2006 г., № 11, ст.55; 2007 г., № 2, ст.18; 2009 г., № 8, ст.44, № 17, ст.81; № 19, ст.88; № 23, ст. 100)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"Нотариальная деятельность в Республике Казахстан основывается на принципах законности, независимости, тайны нотариальных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Обязанность соблюдения тайны нотариальных действий распространяется на стажеров и помощников нотариусов.";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"Инструкцией", "Инструкция", "утверждаемой" заменить словами "Правилами", "Правила", "утверждаемыми";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"Инструкции" заменить словом "Правил";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Нотариусом может быть гражданин Республики Казахстан, достигший возраста двадцати пяти лет, имеющий высшее юридическое образование, стаж работы по юридической специальности не менее двух лет, прошедший стажировку у нотариуса сроком не менее одного года, аттестацию в аттестационной комиссии, и получивший лицензию на право занятия нотариальной деятельностью, если иное не предусмотрено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является административный государственный служащий, занимающий должность в порядке, установленном законодательством Республики Казахстан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государственного нотариуса распространяются требования, указанные в части первой настоящей статьи, за исключением прохождения аттестации и получения лицензии на право занятия нотариальной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не может быть лицо, имеющее не погашенную или не снятую в установленном законом порядке судимость, признанное в установленном порядке недееспособным либо ограниченно дееспособным.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Нотариусом также не может быть лицо, в отношении которого прекращено уголовное дело по нереабилитирующим основаниям, прекратившее нотариальную деятельность ввиду лишения лицензии либо увольнения с должности государственного нотариуса за допущенные им нарушения законодательства Республики Казахстан при совершении нотариального действия, в течение пяти лет после наступления таких событий.";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"(за исключением" дополнить словами "государственного нотариуса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Имущественную ответственность за нотариальные действия государственного нотариуса несет территориальный орган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Помощники и стажеры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Нотариус может иметь помощников и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Помощником нотариуса может быть только гражданин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Помощник нотариуса может работать на основе трудового договора у нотариуса, занимающегося частной практикой, или находиться в составе государственной нотариальной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Стажерами нотариуса могут быть граждане Республики Казахстан, имеющие высшее юридическое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Стажеры проходят стажировку у нотариусов, занимающихся частной практикой, на основании договора о стажировке или у государственных нотариусов, на основании заявления в территориальный орган юстиции. Плата за стажировку не взимается.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Помощник и стажер вправе по указанию и под ответственность нотариуса выполнять его поручения, которые не должны подменять нотариальную деятельность и могут носить вспомогательный характер по ведению нотариального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стажировки может быть сокращен совместным решением территориального органа юстиции и нотариальной палаты для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судей и лиц, работавших постоянными судьями, за исключением освобожденных от должности судьи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прокуроров, проработавших в органах прокуратуры не менее пяти лет, за исключением уволенных по отрицательным мотивам;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адвокатов, проработавших не менее пяти лет, за исключением прекративших адвокатскую деятельность ввиду лишения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стажировки не может быть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Целью прохождения стажировки является приобретение стажером профессиональных знаний и практических навыков по совершению нотариальных действий и организации работы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Стажировку у одного нотариуса могут проходить не более двух стажеров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Прохождение стажировки осуществляется по единой программе профессиональной подготовки стажеров, утверждаемой решением Министерства юстиции Республики Казахстан по согласованию с Республиканской нотариальной палатой.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профессиональной подготовки стажеров является обязательной для всех стажеров и должна содержать перечень мероприятий, направленных на приобретение стажером специальных теоретических знаний, практических навыков по совершению нотариальных действий и организации работы нотариуса, включая изучение профессиональных и этических норм поведения нотариуса, посещение семинарских занятий, организуемых для нотариусов или специально для стажеров.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срока стажировки не освобождает стажера от обязанности освоить программу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окончании стажировки нотариус готовит заключение, в котором отражается исполнение программы профессиональной подготовки стажером, которое в течение 10 рабочих дней утверждается совместным решением территориального органа юстиции и нотариальной палаты. В случае неполного освоения стажером программы профессиональной подготовки стажеров, то ему предоставляется дополнительное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Полное освоение программы профессиональной подготовки стажеров является единственным условием для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Требования настоящей статьи не распространяются на лиц, имеющих стаж работы государственным нотариусом, за исключением освобожденных от занимаемой должности по отрицательным мотивам.";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7-1, 7-2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Аттестация лиц, претендующих на право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нотариальной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Лица, претендующие на право занятия нотариальной деятельностью, проходят аттестацию в Аттестационной комиссии, создаваемой при Министерстве юстиции Республики Казахстан. Состав и Регламент работы Аттестационной комиссии утверждаются приказом 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назначается приказом Министра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Аттестационная комиссия состоит из семи членов - двух представителей нотариального сообщества, включая председателя Республиканской нотариальной палаты, представителя Министерства юстиции Республики Казахстан, депутата Сената Парламента Республики Казахстан, депутата Мажилиса Парламента Республики Казахстан, судьи Верховного Суда Республики Казахстан, ученого-правоведа.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Председателем аттестационной комиссии является председатель Республиканской нотариальной палаты по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аттестационной комиссии утверждается Министром юстиции Республики Казахстан по представлению указанных органов сроком на три года. Выбор кандидатуры ученого-правоведа осуществляется Министерством юстиции Республики Казахстан на основе предложений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Аттестационная комиссия правомочна принимать решения при участии в заседании не менее пяти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 аттестации лиц, претендующих на осуществление нотариальной деятельности открыта для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Лицо, претендующее на право занятия нотариальной деятельностью, направляет заявление в Аттестационную комиссию о допуске его к аттестации через уполномоченный орган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должны быть приложены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личный листок с фотографией;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диплома о высшем юридическом образовании (нотариально засвидетельствованную копию в случае непредставления оригинала диплома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удостоверения личности или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медицинские справки из наркологического и психиатрического диспансеров, выданные по месту жительства претендента;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 прохождении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Поступившие в Аттестационную комиссию материалы рассматриваются не позднее месячного срока со дня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либо ненадлежащего оформления документов, заявление претендента остается без рассмотрения и возвращается заявителю в срок не позднее 5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7-2. Порядок и условия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граждане Республики Казахстан, отвечающие требованиям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проверки соответствия претендента предъявляемым законодательными актами требованиям секретарь Аттестационной комиссии, по поручению председателя Аттестационной комиссии, изучает материалы аттестационного дела, составляет Заключение и представляет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итогам рассмотрения материалов аттестационного дела Аттестационная комиссия выносит мотивированное решение о допуске либо об отказе в допуске к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допуске к аттестации отказывается, если претендент не соответствует требованиям, установленным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допуске к аттестации Аттестационная комиссия обязана выдать гражданину мотивированное решение не позднее 15 дней со дня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аттестации может быть обжалован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Претендент, допущенный к аттестации, уведомляется о месте, дате и времени проведения аттестации не позднее чем за 10 календарных дней до ее проведения через территориальные органы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проводится Аттестационной комиссией по мере необходимости, но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Аттестация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сдача компьютерного теста на знание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устного задания по экзаменационным билетам.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обеспечивает объективность проведения, стандартность условий, времени, подсчета результатов и содержания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вопросов, подлежащих включению в тесты, составляется и утверждается Аттестационной комиссией. Тесты должны содержать не менее трех вариантов ответа с одним правильным.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Претендент вправе по своему выбору пройти тестирование на государственном или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претендент должен письменно подтвердить свой выбор.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Претенденты должны быть ознакомлены с порядком проведения аттестации, продолжительностью и содержанием процедуры отбора претендентов в сроки, указанные в пункте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Тестирование проводится с использованием компьютерной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Перед началом тестирования претендент получает подробный инструктаж по прохождению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прохождении тестирования не допускается использование претендентом справочной, специальной и иной литературы, а также какие-либо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претендентом указанных требований он отстраняется Аттестационной комиссией от тестирования и повторно допускается на общих основаниях предусмотренных пунктом 21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Подсчет правильных ответов тестирования производится автоматически, при помощи используемой компьютерной программы. Результаты тестирования распечатываются на принтере в двух экземплярах и предоставляются претенденту для ознакомления путем проставления личной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листа с результатами тестирования вручается претенденту, второй - передается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Претендент считается прошедшим тестирование, если количество правильных ответов составляет 70 и более процентов от общего числа предложенных вопросов и допускается ко второму этапу.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проверке знаний претендента по устному заданию используются билеты различные по своему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Билеты составляются и утверждаются Аттестационной комиссией. Билеты должны содержать по три вопроса, из них два теоретических вопроса на знание отраслей права и правовых дисциплин и одно практическое задание, знание которых необходимо для осуществления нотариальной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Конверты, в которых содержатся аттестационные билеты, подлежат вскрытию на аттестации председателем Аттестационной комиссии в присутствии аттестуемых и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 подготовку аттестуемым ответов на вопросы экзаменационных билетов отводится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Правильность ответов аттестуемого на вопросы, оглашенные и прокомментированные аттестуемым устно, оценивается членами Аттестационной комиссии по пятибальной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член Аттестационной комиссии оценивает ответы аттестуемого (независимо от других).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второго этапа председательствующий производит подсчет результатов, выставленных членами Аттестационной комиссии, которые затем складываются и делятся на число всех присутствующих членов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членов Аттестационной комиссии, а также средние баллы, набранные аттестуемым по вопросам билета, отражаются в протоколе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Претендент считается прошедшим аттестацию, если общий средний балл составил не менее четырех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Претендент, набравший по вопросам менее четырех баллов, считается неаттестованным.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аттестации Аттестационная комиссия выносит мотивированное решение об аттестации либо о неаттестации по формам, утвержденным приказом Министра юстиции Республики Казахстан, не позднее, чем на следующий день после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На заседании Аттестационной комиссии обязательно ведется протокол, в котором отражаются: дата, время и место заседания, фамилия, имя, отчество аттестуемого, результат тестирования, номер и содержание экзаменационного билета по письменному практическому заданию, ответы аттестуемого, оценки, выставленные членами Аттестационной комиссии, а также решение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Аттестационной комиссии подписывается всеми членами, принявшими участие в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Лицо, не аттестованное Аттестационной комиссией, вправе повторно подать документы на аттестацию по истечении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Претендент, не явившийся на аттестацию по уважительной причине, вызывается на следующее заседание Аттестационной комиссии в порядке, предусмотренном в пункте 5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претендента его заявление остается без рассмотрения и возвращается вместе с представленными им документами.";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6-1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", а также налоговых служб"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"может быть приостановлено" заменить словом "приостанавливается";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", а также местонахождения его помещения"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и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фактического отсутствия помещения нотариуса по адресу, указанному при учетной регистрации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несоблюдения нотариусом требований пункта 4 статьи 15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несоблюдения ограничений, предусмотренных статьей 19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если нотариус не приступил к практической нотариальной деятельности по истечении трех месяцев со дня постановки нотариуса на учетную регистрацию.";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Территориальный орган юстиции и нотариальная палата обязаны принять меры по передаче документов нотариуса, у которого приостановлено действие лицензии, другому нотариусу в порядке предусмотренными Правилами совершения нотариальных действий.";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"аттестационной комиссии юстиции, либо"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осуществления нотариусом профессиональной деятельности без соответствующей учетной регистрации в территориальных органах юстиции.";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"иметь" дополнить словом "одно";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"граждан" заменить словом "физических";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"Помещение нотариуса является местом его учетной регистрации.";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В одном помещении могут работать один или несколько нотариусов, в случае соблюдения ими требований пункта 4 настоящей статьи.";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подпункте 6) статьи 17 слова ", в том числе по договору найма"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пункт 1 статьи 19 дополнить подпунктами 4), 5) и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выполнять свои обязанности без заключения договора обязательного страхования гражданско-правовой ответственности частного нотариуса;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факсимиле и передавать личную печать другому лицу, за исключением сдачи нотариусом личной печати в территориальный орган юстиции на период приостановления действия его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деятельность вне места учетной регистрации, за исключением случаев предусмотренных настоящим Законом.";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Территория деятельности частного нотариуса определяется по месту его учетной регистрации.";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Нотариальные действия могут совершаться вне помещения государственных нотариальных контор и вне помещения частного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Нотариальные действия с выездом совершаются в отношении конкретного лица на основании заявления заинтересованного лица и не носит постоянный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нотариальное действие совершается вне помещения государственной нотариальной конторы или помещения частного нотариуса, то в удостоверительной надписи на документе и в реестре для регистрации нотариальных действий записывается место совершения нотариального действия с указанием его адреса и времени.";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дополнить статьей 21-1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21-1. Критерии определения минимального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нотариусов в нотариальном округе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численности и плотности населения в нотариальном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развития, географического расположения, наличия инфраструктуры и других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в последующем указанная вакансия замещается частным нотариусом, территориальный орган юстиции обязан в течение месяца упразднить единицу государственного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территориальный орган юстиции обязан принять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проверке законности совершенных нотариальных действий и устранение государственным нотариусом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прием-передачу нотариальных документов частному нотариусу и/или в государственный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изъятию и уничтожению печати государственного нотариуса.";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22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22. Личная печать, штампы и бланки нотариуса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Нотариус имеет личную печать с указанием своей фамилии, имени, отчества, а также наименования государственной нотариальной конторы (печать государственного нотариуса), либо номера и даты выдачи лицензии нотариуса (печать частного нотариуса), штампы удостоверительных надписей и личные бланки.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личной печати государственного нотариуса размещается изображение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Оттиски личной печати и образцы подписи нотариусов хранятся в Министерстве юстиции, в территориальном органе юстиции, а также в нотариальной палате.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Осуществление заказа и выдачи нотариусам личной печати для совершения нотариальных действий производится территориальным органом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личной печати частного нотариуса производится за счет его средств, а государственного нотариуса за счет бюджетных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статье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"вправе объединяться" заменить словом "объединяются";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форме ассоциации (союза)"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Лицу, имеющему лицензию на право занятия нотариальной деятельностью не может быть отказано в членстве нотариальной палаты, кроме случаев несоответствия лица требованиям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вступительных взносов нотариальными палатами не допускается.";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статьями 26-1, 26-2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26-1. Органы управления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Высшим органом управления нотариальной палаты является общее собрание членов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исключительным полномочиям общего собрания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избрание председателя нотариальной палаты, членов правления, ревизионной и дисциплинарной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основных направлений деятельности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бюджета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Уставом предусматриваются и иные полномочия, не противоречащие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Руководство нотариальной палатой осуществляют правление и председатель нотариальной палаты, избранные общим собранием членов нотариальной палаты. Полномочия собрания членов нотариальной палаты, правления нотариальной палаты и председателя нотариальной палаты регламентируются уставом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Члены Правления избираются тайным голосованием сроком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Правление является органом управления палаты, в состав которого входит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Члены ревизионной и дисциплинарной комиссий палаты избираются из числа работающих нотариусов сроком на три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и дисциплинарной комиссий образуют контрольный орган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созыва собрания членов палаты, а также полномочия председателя и органов управления палаты определяются уставом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26-2. Председатель нотариальной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Председателем нотариальной палаты избирается нотариус, который непосредственно до дня его избрания состоял членом нотариальной палаты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нотариальной палаты избирается тайным голосованием сроком на два года и не может быть избран более чем на два срока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 нотариальной палаты в соответствии с Уставом палаты: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палаты, председательствует на его заседаниях и осуществляет контроль за выполнением возложенных на нотариальную палату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работой нотариальной палаты, осуществляет прием и увольнение работников нотариальной палаты;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нотариальной палаты в государственных органах, общественных объединениях, других организациях и учреждениях, ведет переписку с ними и с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Осуществляет иные полномочия, предусмотренные Уставом, но не противоречащие законодательству.";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статью 29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Председателем Республиканской нотариальной палаты избирается нотариус, который непосредственно до дня его избрания состоял членом нотариальной палаты,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нотариальной палаты избирается тайным голосованием сроком на два года и не может быть избран более чем на два срока подряд.";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дополнить статьей 30-1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30-1. Оплата услуг правового и технического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 совершении нотариальных действий частным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Частный нотариус, при совершении нотариальных действий, взимает оплату за предоставление дополнительных услуг технического и правового характера, предусмотренных пунктами 2) и 3) статьи 17 настоящего Закона, по соглашению сторон, но не более установленного размера, предусмотренного настоящей статьей: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удостоверении договоров об отчуждении недвижимого имущества (земельных участков, жилых домов, квартир, дач, гаражей, сооружений и иного недвижимого имущества) в городской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- 7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- 5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сделка совершается в целях приобретения недвижимого имущества за счет средств, полученных по ипотечному жилищному займу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удостоверении договоров об отчуждении недвижимого имущества (земельных участков, жилых домов, квартир, дач, гаражей, сооружений и иного недвижимого имущества) в сельской местности: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удостоверении договоров отчуждения автомототранспортных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одной из сторон является юридическое лицо - 5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супругу, родителям, родным братьям и сестрам, внукам - 3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лицам - 5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удостоверении договоров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 - 5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удостоверении договоров ипотечного жилищного займа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удостоверении завещаний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выдаче свидетельств о праве на наследство - 3 МРП за каждое выданное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выдаче свидетельства о праве собственности на долю в общем имуществе супругов и иных лиц, имеющих имущество на праве общей совместной собственности - 4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удостоверении доверенностей на право пользования и распоряжения имуществом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удостоверении доверенностей на право пользования и управления автотранспортными средствами без права продажи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 удостоверении доверенностей на продажу, дарение, мену автотранспортных средств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удостоверении прочих доверенностей: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совершении морского протеста - 5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 свидетельствовании верности копий документов и выписок из документов (за страницу):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- 0,05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- 0,07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 свидетельствовании подлинности подписи на документах, а также верности перевода документов с одного языка на другой (за каждый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передаче заявлений физических и юридических лиц другим физическим и юридическим лицам - 0,5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 выдаче нотариально засвидетельствованных копий документов - 0,5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при выдаче дубликата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 свидетельствовании подлинности подписей при открытии счетов в банках (за каждый документ):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- 0,3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- 0,5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 удостоверении договоров залога недвижимости, прав требования и ипотечных свидетельств по ипотечным жилищным займам - 2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удостоверении иных договоров залога - 3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 совершении протеста векселя и за удостоверение неоплаты чека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 хранении документов и ценных бумаг - 0,5 МРП за каждый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при удостоверении договоров поручительства и гарантии - 1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24) при совершении других нотариальных действий, предусмотренных иными законодательными актами Республики Казахстан - 7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 оплаты услуг правового и технического характера, при совершении нотариальных действий частным нотариусом, освобождаются: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и юридические лица, самостоятельно изготовившие проект документа, подлежащего нотариальному удостоверению;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) ст. 542 Налогового кодекса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престарелые и инвалиды, проживающие в медико-социальных учреждениях для престарелых и инвалидов общего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дети-сироты и дети, оставшиеся без попечения родителей, находящиеся на полном государственном обеспечении, проживающие в детских домах и (или) интернатах;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1 и 2 групп (за исключением лиц, ставших инвалидами в результате совершенного ими преступления);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вторую пункта 2 и пункт 5 статьи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дополнить статьями 31-1, 31-2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31-1. Порядок осуществления контроля за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деятельностью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осуществляется в виде плановых (первичных и периодических), внеплановых (оперативных) и контрольных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Плановые проверки осуществляются в соответствии с графиками, утверждаемыми территориальными органами юстиции, составленными на основе системы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Система оценки рисков - это комплекс мероприятий, проводимых Министерством юстиции, с целью планирования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степени риска территориальный орган юстиции относит частных нотариусов к группам высокого, среднего либо незначительного риска и определяет для них периодичность проведения плановых проверок, но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два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первая проверка организации работы нотариуса, впервые приступившего к нотариальной деятельности, проводится через полгода и не позднее чем через год после наделения его полномочиями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Распределение частных нотариусов по степеням риска осуществляется с учетом значимости субъекта с точки зрения тяжести последствий, статистики нарушений законодательства Республики Казахстан, а также результатов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Критерии оценки степени риска утверждаются приказом Министерства юстиции и публикуются на сайте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обязано сформировать для частных нотариусов в пределах своей компетенции проверочные листы.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Проверочный лист включает в себя исчерпывающий перечень требований к деятельности частного нотариуса, предусмотренных законами Республики Казахстан и постановлениями Правительства Республики Казахстан, несоблюдение которых влечет за собой угрозу имущественным интересам граждан, юридических лиц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Внеплановые проверки осуществляются в случаях, требующих реагирования на обращения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проверки составляется справка, которая вручается нотариусу не позднее пяти рабочих дней со дня окончания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Контрольная проверка осуществляется в целях обеспечения исполнения требований об устранении выявленных нарушений в результате 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Контрольная проверка осуществляется по истечение одного месяца со дня ознакомления нотариуса справкой по результатам 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Проверки осуществляются на основании приказа органа юстиции с образованием комиссии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участников комиссии может быть член нотариальной палаты, имеющий стаж нотариальной деятельности не менее пяти лет, а также безупречную репутацию.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не должен превышать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31-2. Контроль за деятельностью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нотариальной палаты и территориальной нотариальной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Контроль за деятельностью Республиканской нотариальной палаты и территориальной нотариальной палаты осуществляет Министерство юстиции Республики Казахстан и территориальный орган юстиции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осуществляется в форме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Плановая проверка проводится один раз в три года. Внеплановая проверка может проводиться в связи с поступившей жалобой на деятельность Республиканской нотариальной палаты или территориальной нотариальной палаты.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выявлении в ходе проверки нарушений законодательства о нотариате Министерство юстиции Республики Казахстан и территориальный орган юстиции направляют в Республиканскую нотариальную палату или территориальную нотариальную палату соответственно письменное предупреждение об устранении нарушений с указанием срока. При неустранении нарушений в установленный срок Министерство юстиции или территориальный орган юстиции вправе обратиться в суд с ходатайством о приостановлении полномочий председателя и (или) правления Республиканской нотариальной палаты или территориальной нотариальной палаты до проведения новых выборов.";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статье 32: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утверждает Правила совершения нотариальных действий нотариусами;";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"разрабатывает и утверждает Инструкцию" заменить словами "утверждает Правила";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"разрабатывает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утверждает единую программу профессиональной подготовки стажеров по согласованию с Республиканской нотариальной палатой;";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"разрабатывает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утверждает Правила прохождения учетной регистрации частных нотариусов;";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7-1) после слова "утверждает" дополнить словом "минимальное";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утверждает критерии оценки степени рисков;";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13), 14) и 15)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статье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 "юстиции о" дополнить словом "минимальной";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9)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дополнить статьей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34-1. Сделки, подлежащие обязательному нотариальному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удостоверению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подлежат обязательному нотариальному удостоверению следующие виды сделок: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ренты;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завещание;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доверенности на управление имуществом и на совершение сделок, требующих нотариального удостоверения, если иное не установлено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доверенности, выдаваемые в порядке передоверия, кроме случаев, предусмотренных гражданским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учредительные документы хозяйственного товарищества (устав и учредительный договор), за исключением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учредительные документы акционерного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брачный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соглашение наследников по закону об очередности их призвания к наследству и о размере их долей;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соглашение об уплате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сделки с имуществом, которые в соответствии с законодательством Республики Казахстан подлежат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договор суррогатного материнства.";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39 слова "Инструкцией о порядке", "утверждаемой" заменить словами "Правилами", "утверждаемыми";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статье 57 слова "уведомления", "Уведомление" заменить словами "заявления", "Заявление";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пункт 4 статьи 105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