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2e44" w14:textId="b812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отдельных государственных учреждений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2010 года № 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порядке в республиканскую собственность государственные учреждения "Саркандское государственное учреждение лесного хозяйства Управления природных ресурсов и регулирования природопользования Алматинской области" и "Лепсинское государственное учреждение лесного хозяйства Управления природных ресурсов и регулирования природопользования Алматинской области" как имущественные комплексы, находящиеся в коммунальной собственности акимата Алматинской области, и передать в ведение Комитета лесного и охотничьего хозяйства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указанные в пункте 1 настоящего постановления государственные учреждения путем слияния и переименования в государственное учреждение "Жонгар-Алатауский государственный национальный природный парк Комитета лесного и охотничьего хозяйства Министерства сельского хозяйства Республики Казахстан" (далее -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Изъять из категории земель лесного фонда земельные участки государственного учреждения "Уйгентасское государственное учреждение лесного хозяйства Управления природных ресурсов и регулирования природопользования Алматинской области" общей площадью 61131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Предоставить Учреждению на праве постоянного землепользования земельные участки, указанные в пункте 3 настоящего постановления, и земли запаса общей площадью 155962 гектара на территории Аксуского, Саркандского и Алакольского районов Алматинской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Перевести земельные участки Учреждения, указанные в приложении к настоящему постановлению, в категорию земель особо охраняемых природных территорий, а имеющиеся на этой территории леса отнести к категории государственного лесного фонда "леса государственных национальных природных парков".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Алматинской области в порядке, установленном законодательством Республики Казахстан, установить охранную зону вокруг земель Учреждения с запрещением и (или) ограничением в пределах этой зоны любой деятельности, отрицательно влияющей на состояние и восстановление экологических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Комитету лесного и охотничьего хозяйства Министерства сельского хозяйства Республики Казахстан в порядке, установленном законодательством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Комитетом государственного имущества и приватизации Министерства финансов Республики Казахстан и акиматом Алматинской области принять необходимые меры по реализации пункта 1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Внести в некоторые решения Правительства Республики Казахстан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лесного и охотничьего хозяйства Министерства сельского хозяйства Республики Казахстан,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"21-3. Государственное учреждение "Жонгар-Алатауский государственный национальный природный парк";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"12985" заменить цифрами "13170";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сельского хозяйства Республики Казахстан, в том числе":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"4969" заменить цифрами "5154";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национальный природный парк "Көлсай көлдері" 126";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"Жонгар-Алатауский государственный национальный природный парк 185".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2010 года № 370</w:t>
      </w:r>
    </w:p>
    <w:bookmarkEnd w:id="1"/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участков, предоставляемых в постоянное</w:t>
      </w:r>
      <w:r>
        <w:br/>
      </w:r>
      <w:r>
        <w:rPr>
          <w:rFonts w:ascii="Times New Roman"/>
          <w:b/>
          <w:i w:val="false"/>
          <w:color w:val="000000"/>
        </w:rPr>
        <w:t>
землепользование государственному учреждению "Жонгар-Алатауский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государственный национальный природный парк" Комитета лесного и</w:t>
      </w:r>
      <w:r>
        <w:br/>
      </w:r>
      <w:r>
        <w:rPr>
          <w:rFonts w:ascii="Times New Roman"/>
          <w:b/>
          <w:i w:val="false"/>
          <w:color w:val="000000"/>
        </w:rPr>
        <w:t>
охотничьего хозяйства 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Казахстан" на территории Алматинской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193"/>
        <w:gridCol w:w="2113"/>
      </w:tblGrid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земель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земли лесного фонда, в том числе Саркандское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итого: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земли лесного фонда,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Саркандское государственное учреждение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Лепсинское государственное учреждение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итого: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земли лесного фонда,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Лепсинское государственное учреждение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Уйгентасское государственное учреждение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Кокжарское лесничество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итого: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