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35ff" w14:textId="3e13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февраля 2002 года № 237 и от 24 апреля 2010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2010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2010 года № 348 "Об оказании официальной гуманитарной помощи Кыргызской Республике":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Разбронировать из государственного материального резерва для оказания гуманитарной помощи Кыргызской Республике дизельное топливо (летнее) в количестве 3700 (три тысячи семьсот) тонн.";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"топлива" дополнить словами "железнодорожным транспортом до станций Рыбачье, Ош".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