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968e" w14:textId="07e9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апреля 2010 года № 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2010 года №
365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апреля 2010 года № 328 "О выделении средств из резерва Правительства Республики Казахстан"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Рекомендовать акиматам областей, городов Астаны и Алматы, за исключением акиматов Алматинской и Восточно-Казахстанской областей, в установленном законодательством порядке перечислить в бюджет Восточно-Казахстанской области по 50000000 (пятьдесят миллионов) тенге из соответствующего местного бюджета на 2010 год на восстановление жилья, инженерной и социальной инфраструктуры, разрушенных вследствие весенних паводков 2010 года в Восточно-Казахстанской области.".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