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93b2" w14:textId="746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управления оборонной промышленностью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357.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управления оборонной промышленностью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доверительное управление Министерству обороны Республики Казахстан пакеты акций акционерного общества "Национальная компания "Казахстан инжиниринг" (Kazakhstan Engineering).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Казахстан, Министерством индустрии и новых технологий Республики Казахстан, акционерным обществом "Фонд национального благосостояния "Самрук-Казына"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 и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2009 года № 1068 "Отдельные вопросы составов советов директоров некоторых акционерных обществ" (САПП Республики Казахстан, 2009 г., № 32, ст. 306):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акционерного общества "Национальная компания "Казахстан инжиниринг" (Kazakhstan Engineering) Джаксыбекова Адильбека Рыскельдиновича - Министра обороны Республики Казахстан председателем Совета директоров;";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акционерного общества "Национальная компания "Казахстан инжиниринг" (Kazakhstan Engineering) Paу Альберта Павловича - первого вице-министра индустрии и новых технологий Республики Казахстан.".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