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3b32d" w14:textId="023b3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дополнения и изменения в постановление Правительства Республики Казахстан от 27 декабря 2007 года № 1301</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23 апреля 2010 года № 345. Утратило силу постановлением Правительства Республики Казахстан от 28 декабря 2015 года № 1086</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28.12.2015 </w:t>
      </w:r>
      <w:r>
        <w:rPr>
          <w:rFonts w:ascii="Times New Roman"/>
          <w:b w:val="false"/>
          <w:i w:val="false"/>
          <w:color w:val="ff0000"/>
          <w:sz w:val="28"/>
        </w:rPr>
        <w:t>№ 1086</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декабря 2007 года № 1301 "Об утверждении Правил осуществления государственных закупок" (САПП Республики Казахстан, 2007 г., № 49, ст. 600) следующие дополнение и изменение: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осуществления государственных закупок,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1</w:t>
      </w:r>
      <w:r>
        <w:rPr>
          <w:rFonts w:ascii="Times New Roman"/>
          <w:b w:val="false"/>
          <w:i w:val="false"/>
          <w:color w:val="000000"/>
          <w:sz w:val="28"/>
        </w:rPr>
        <w:t xml:space="preserve"> "Планирование государственных закупок товаров, работ, услуг":</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"Разработка и утверждение годового плана государственных закупок товаров, работ, услуг":</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10</w:t>
      </w:r>
      <w:r>
        <w:rPr>
          <w:rFonts w:ascii="Times New Roman"/>
          <w:b w:val="false"/>
          <w:i w:val="false"/>
          <w:color w:val="000000"/>
          <w:sz w:val="28"/>
        </w:rPr>
        <w:t xml:space="preserve"> после слов "статьи 4 Закона," дополнить словами "и случаев, когда годовой план государственных закупок включает в себя сведения, содержащие государственные секреты,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и сведения, содержащие служебную информацию ограниченного распространения, определенные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9</w:t>
      </w:r>
      <w:r>
        <w:rPr>
          <w:rFonts w:ascii="Times New Roman"/>
          <w:b w:val="false"/>
          <w:i w:val="false"/>
          <w:color w:val="000000"/>
          <w:sz w:val="28"/>
        </w:rPr>
        <w:t xml:space="preserve"> "Особый порядок осуществления государственных закупок способом конкурса":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подраздел</w:t>
      </w:r>
      <w:r>
        <w:rPr>
          <w:rFonts w:ascii="Times New Roman"/>
          <w:b w:val="false"/>
          <w:i w:val="false"/>
          <w:color w:val="000000"/>
          <w:sz w:val="28"/>
        </w:rPr>
        <w:t xml:space="preserve"> "Особый порядок осуществления государственных закупок товаров, работ, услуг для обеспечения правопорядка и национальной безопасности, соблюдения режима секретности, а также гарантии национальной безопасности Республики Казахстан"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"Особый порядок осуществления государственных закупок товаров, работ, услуг для обеспечения правопорядка и национальной безопасности, соблюдения режима секретности, а также гарантии национальной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
      251. Государственные закупки с применением особого порядка осуществляются в случаях приобретения товаров, работ, услуг в целях обеспечения правопорядка и национальной безопасности, а также товаров, работ, услуг, сведения о которых составляют государственные секреты и сведения, содержащие служебную информацию ограниченного распространения, определенных Правительством Республики Казахстан, когда требуется установление особого порядка проведения государственных закупок, обеспечивающих соблюдение режима секретности, а также гарантии национальной безопасности.</w:t>
      </w:r>
      <w:r>
        <w:br/>
      </w:r>
      <w:r>
        <w:rPr>
          <w:rFonts w:ascii="Times New Roman"/>
          <w:b w:val="false"/>
          <w:i w:val="false"/>
          <w:color w:val="000000"/>
          <w:sz w:val="28"/>
        </w:rPr>
        <w:t>
</w:t>
      </w:r>
      <w:r>
        <w:rPr>
          <w:rFonts w:ascii="Times New Roman"/>
          <w:b w:val="false"/>
          <w:i w:val="false"/>
          <w:color w:val="000000"/>
          <w:sz w:val="28"/>
        </w:rPr>
        <w:t>
      Государственные закупки с применением особого порядка проводятся способом конкурса с применением закрытых процедур.</w:t>
      </w:r>
      <w:r>
        <w:br/>
      </w:r>
      <w:r>
        <w:rPr>
          <w:rFonts w:ascii="Times New Roman"/>
          <w:b w:val="false"/>
          <w:i w:val="false"/>
          <w:color w:val="000000"/>
          <w:sz w:val="28"/>
        </w:rPr>
        <w:t>
</w:t>
      </w:r>
      <w:r>
        <w:rPr>
          <w:rFonts w:ascii="Times New Roman"/>
          <w:b w:val="false"/>
          <w:i w:val="false"/>
          <w:color w:val="000000"/>
          <w:sz w:val="28"/>
        </w:rPr>
        <w:t>
      252. Государственные закупки способом конкурса с применением закрытых процедур осуществляются без размещения на веб-портале государственных закупок и интернет-ресурсе заказчиков извещения об осуществлении государственных закупок способом конкурса, текстов конкурсной документации, подписанных протоколов вскрытия конвертов с заявками на участие в конкурсе, о допуске к участию в конкурсе и об итогах государственных закупок способом конкурса.</w:t>
      </w:r>
      <w:r>
        <w:br/>
      </w:r>
      <w:r>
        <w:rPr>
          <w:rFonts w:ascii="Times New Roman"/>
          <w:b w:val="false"/>
          <w:i w:val="false"/>
          <w:color w:val="000000"/>
          <w:sz w:val="28"/>
        </w:rPr>
        <w:t>
</w:t>
      </w:r>
      <w:r>
        <w:rPr>
          <w:rFonts w:ascii="Times New Roman"/>
          <w:b w:val="false"/>
          <w:i w:val="false"/>
          <w:color w:val="000000"/>
          <w:sz w:val="28"/>
        </w:rPr>
        <w:t>
      253. При проведении государственных закупок способом конкурса с применением закрытых процедур организатор государственных закупок направляет в адрес не менее двух потенциальных поставщиков письменные приглашения с условием подтверждения ими получения такого приглашения в сроки, установленные в письменном приглашении.</w:t>
      </w:r>
      <w:r>
        <w:br/>
      </w:r>
      <w:r>
        <w:rPr>
          <w:rFonts w:ascii="Times New Roman"/>
          <w:b w:val="false"/>
          <w:i w:val="false"/>
          <w:color w:val="000000"/>
          <w:sz w:val="28"/>
        </w:rPr>
        <w:t>
</w:t>
      </w:r>
      <w:r>
        <w:rPr>
          <w:rFonts w:ascii="Times New Roman"/>
          <w:b w:val="false"/>
          <w:i w:val="false"/>
          <w:color w:val="000000"/>
          <w:sz w:val="28"/>
        </w:rPr>
        <w:t>
      254. Потенциальные поставщики, которым направляются письменные приглашения для участия в конкурсе с применением закрытых процедур, должны иметь разрешение на работы с использованием сведений, составляющих государственные секреты, выдаваемое в установленном порядке Комитетом национальной безопасности Республики Казахстан и его органами, за исключением случаев, когда при осуществлении государственных закупок не используются сведения, относящиеся к государственным секретам, но используются сведения, содержащие служебную информацию ограниченного распространения, определенные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255. Список потенциальных поставщиков, в адрес которых будет направляться приглашение, составляется заказчиком с учетом ограничений, предусмотренных статьей 6 Закона, и утверждается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его обязанности.</w:t>
      </w:r>
      <w:r>
        <w:br/>
      </w:r>
      <w:r>
        <w:rPr>
          <w:rFonts w:ascii="Times New Roman"/>
          <w:b w:val="false"/>
          <w:i w:val="false"/>
          <w:color w:val="000000"/>
          <w:sz w:val="28"/>
        </w:rPr>
        <w:t>
</w:t>
      </w:r>
      <w:r>
        <w:rPr>
          <w:rFonts w:ascii="Times New Roman"/>
          <w:b w:val="false"/>
          <w:i w:val="false"/>
          <w:color w:val="000000"/>
          <w:sz w:val="28"/>
        </w:rPr>
        <w:t>
      256. В случае, если годовой объем государственных закупок</w:t>
      </w:r>
      <w:r>
        <w:br/>
      </w:r>
      <w:r>
        <w:rPr>
          <w:rFonts w:ascii="Times New Roman"/>
          <w:b w:val="false"/>
          <w:i w:val="false"/>
          <w:color w:val="000000"/>
          <w:sz w:val="28"/>
        </w:rPr>
        <w:t>
определенного товара, либо определенной работы, услуги в стоимостном</w:t>
      </w:r>
      <w:r>
        <w:br/>
      </w:r>
      <w:r>
        <w:rPr>
          <w:rFonts w:ascii="Times New Roman"/>
          <w:b w:val="false"/>
          <w:i w:val="false"/>
          <w:color w:val="000000"/>
          <w:sz w:val="28"/>
        </w:rPr>
        <w:t>
выражении не превышает четырехтысячекратного размера месячного</w:t>
      </w:r>
      <w:r>
        <w:br/>
      </w:r>
      <w:r>
        <w:rPr>
          <w:rFonts w:ascii="Times New Roman"/>
          <w:b w:val="false"/>
          <w:i w:val="false"/>
          <w:color w:val="000000"/>
          <w:sz w:val="28"/>
        </w:rPr>
        <w:t>
расчетного показателя, установленного законом о республиканском бюджете на соответствующий финансовый год, то конкурс с применением закрытых процедур осуществляется в следующем порядке:</w:t>
      </w:r>
      <w:r>
        <w:br/>
      </w:r>
      <w:r>
        <w:rPr>
          <w:rFonts w:ascii="Times New Roman"/>
          <w:b w:val="false"/>
          <w:i w:val="false"/>
          <w:color w:val="000000"/>
          <w:sz w:val="28"/>
        </w:rPr>
        <w:t>
</w:t>
      </w:r>
      <w:r>
        <w:rPr>
          <w:rFonts w:ascii="Times New Roman"/>
          <w:b w:val="false"/>
          <w:i w:val="false"/>
          <w:color w:val="000000"/>
          <w:sz w:val="28"/>
        </w:rPr>
        <w:t>
      1) решением первого руководителя, либо ответственного секретаря или иного осуществляющего полномочия ответственного секретаря должностного лица, определяемого Президентом Республики Казахстан, заказчика, либо лица, исполняющего его обязанности, утверждается конкурсная комиссия, определяется секретарь конкурсной комиссии;</w:t>
      </w:r>
      <w:r>
        <w:br/>
      </w:r>
      <w:r>
        <w:rPr>
          <w:rFonts w:ascii="Times New Roman"/>
          <w:b w:val="false"/>
          <w:i w:val="false"/>
          <w:color w:val="000000"/>
          <w:sz w:val="28"/>
        </w:rPr>
        <w:t>
</w:t>
      </w:r>
      <w:r>
        <w:rPr>
          <w:rFonts w:ascii="Times New Roman"/>
          <w:b w:val="false"/>
          <w:i w:val="false"/>
          <w:color w:val="000000"/>
          <w:sz w:val="28"/>
        </w:rPr>
        <w:t>
      2) не позднее пяти рабочих дней до окончания срока представления конкурсных заявок не менее чем двум потенциальным поставщикам направляются письменные приглашения. Конкурсная документация оформляется в виде письменного запроса, подписанного уполномоченным должностным лицом организатора закупки, с приложением проекта договора с указанием существенных условий и формы представления конкурсной заявки. Запрос должен содержать следующие сведения:</w:t>
      </w:r>
      <w:r>
        <w:br/>
      </w:r>
      <w:r>
        <w:rPr>
          <w:rFonts w:ascii="Times New Roman"/>
          <w:b w:val="false"/>
          <w:i w:val="false"/>
          <w:color w:val="000000"/>
          <w:sz w:val="28"/>
        </w:rPr>
        <w:t>
</w:t>
      </w:r>
      <w:r>
        <w:rPr>
          <w:rFonts w:ascii="Times New Roman"/>
          <w:b w:val="false"/>
          <w:i w:val="false"/>
          <w:color w:val="000000"/>
          <w:sz w:val="28"/>
        </w:rPr>
        <w:t>
      о количестве товара, об объемах выполняемых работ, оказываемых услуг, являющихся предметом проводимых государственных закупок, с указанием сумм, выделенных для государственных закупок;</w:t>
      </w:r>
      <w:r>
        <w:br/>
      </w:r>
      <w:r>
        <w:rPr>
          <w:rFonts w:ascii="Times New Roman"/>
          <w:b w:val="false"/>
          <w:i w:val="false"/>
          <w:color w:val="000000"/>
          <w:sz w:val="28"/>
        </w:rPr>
        <w:t>
</w:t>
      </w:r>
      <w:r>
        <w:rPr>
          <w:rFonts w:ascii="Times New Roman"/>
          <w:b w:val="false"/>
          <w:i w:val="false"/>
          <w:color w:val="000000"/>
          <w:sz w:val="28"/>
        </w:rPr>
        <w:t>
      краткое описание закупаемых товаров (с указанием технических условий), работ, услуг;</w:t>
      </w:r>
      <w:r>
        <w:br/>
      </w:r>
      <w:r>
        <w:rPr>
          <w:rFonts w:ascii="Times New Roman"/>
          <w:b w:val="false"/>
          <w:i w:val="false"/>
          <w:color w:val="000000"/>
          <w:sz w:val="28"/>
        </w:rPr>
        <w:t>
</w:t>
      </w:r>
      <w:r>
        <w:rPr>
          <w:rFonts w:ascii="Times New Roman"/>
          <w:b w:val="false"/>
          <w:i w:val="false"/>
          <w:color w:val="000000"/>
          <w:sz w:val="28"/>
        </w:rPr>
        <w:t>
      место поставки товара, выполнения работ, оказания услуг;</w:t>
      </w:r>
      <w:r>
        <w:br/>
      </w:r>
      <w:r>
        <w:rPr>
          <w:rFonts w:ascii="Times New Roman"/>
          <w:b w:val="false"/>
          <w:i w:val="false"/>
          <w:color w:val="000000"/>
          <w:sz w:val="28"/>
        </w:rPr>
        <w:t>
</w:t>
      </w:r>
      <w:r>
        <w:rPr>
          <w:rFonts w:ascii="Times New Roman"/>
          <w:b w:val="false"/>
          <w:i w:val="false"/>
          <w:color w:val="000000"/>
          <w:sz w:val="28"/>
        </w:rPr>
        <w:t>
      требуемые сроки поставки товара, выполнения работ, оказания услуг;</w:t>
      </w:r>
      <w:r>
        <w:br/>
      </w:r>
      <w:r>
        <w:rPr>
          <w:rFonts w:ascii="Times New Roman"/>
          <w:b w:val="false"/>
          <w:i w:val="false"/>
          <w:color w:val="000000"/>
          <w:sz w:val="28"/>
        </w:rPr>
        <w:t>
</w:t>
      </w:r>
      <w:r>
        <w:rPr>
          <w:rFonts w:ascii="Times New Roman"/>
          <w:b w:val="false"/>
          <w:i w:val="false"/>
          <w:color w:val="000000"/>
          <w:sz w:val="28"/>
        </w:rPr>
        <w:t>
      о сроке начала и окончания представления потенциальными поставщиками конкурсных заявок.</w:t>
      </w:r>
      <w:r>
        <w:br/>
      </w:r>
      <w:r>
        <w:rPr>
          <w:rFonts w:ascii="Times New Roman"/>
          <w:b w:val="false"/>
          <w:i w:val="false"/>
          <w:color w:val="000000"/>
          <w:sz w:val="28"/>
        </w:rPr>
        <w:t>
</w:t>
      </w:r>
      <w:r>
        <w:rPr>
          <w:rFonts w:ascii="Times New Roman"/>
          <w:b w:val="false"/>
          <w:i w:val="false"/>
          <w:color w:val="000000"/>
          <w:sz w:val="28"/>
        </w:rPr>
        <w:t>
      Документы, подтверждающие соответствие квалификационным требованиям, у потенциальных поставщиков не запрашиваются;</w:t>
      </w:r>
      <w:r>
        <w:br/>
      </w:r>
      <w:r>
        <w:rPr>
          <w:rFonts w:ascii="Times New Roman"/>
          <w:b w:val="false"/>
          <w:i w:val="false"/>
          <w:color w:val="000000"/>
          <w:sz w:val="28"/>
        </w:rPr>
        <w:t>
</w:t>
      </w:r>
      <w:r>
        <w:rPr>
          <w:rFonts w:ascii="Times New Roman"/>
          <w:b w:val="false"/>
          <w:i w:val="false"/>
          <w:color w:val="000000"/>
          <w:sz w:val="28"/>
        </w:rPr>
        <w:t>
      3) конкурсные заявки, представленные до окончания срока, указанного в запросе организатора закупок, подлежат внесению в журнал регистрации конвертов с конкурсными заявками в хронологическом порядке по мере их представления;</w:t>
      </w:r>
      <w:r>
        <w:br/>
      </w:r>
      <w:r>
        <w:rPr>
          <w:rFonts w:ascii="Times New Roman"/>
          <w:b w:val="false"/>
          <w:i w:val="false"/>
          <w:color w:val="000000"/>
          <w:sz w:val="28"/>
        </w:rPr>
        <w:t>
</w:t>
      </w:r>
      <w:r>
        <w:rPr>
          <w:rFonts w:ascii="Times New Roman"/>
          <w:b w:val="false"/>
          <w:i w:val="false"/>
          <w:color w:val="000000"/>
          <w:sz w:val="28"/>
        </w:rPr>
        <w:t>
      4) не позднее одного рабочего дня со дня окончания представления конвертов с конкурсными заявками конкурсная комиссия вскрывает конверты с конкурсными заявками потенциальных поставщиков и сопоставляет конкурсные ценовые предложения и определяет победителем конкурса потенциального поставщика, предложившего наименьшее конкурсное ценовое предложение.</w:t>
      </w:r>
      <w:r>
        <w:br/>
      </w:r>
      <w:r>
        <w:rPr>
          <w:rFonts w:ascii="Times New Roman"/>
          <w:b w:val="false"/>
          <w:i w:val="false"/>
          <w:color w:val="000000"/>
          <w:sz w:val="28"/>
        </w:rPr>
        <w:t>
</w:t>
      </w:r>
      <w:r>
        <w:rPr>
          <w:rFonts w:ascii="Times New Roman"/>
          <w:b w:val="false"/>
          <w:i w:val="false"/>
          <w:color w:val="000000"/>
          <w:sz w:val="28"/>
        </w:rPr>
        <w:t>
      В случае, если наименьшее конкурсное ценовое предложение представлено несколькими потенциальными поставщиками, победителем признается потенциальный поставщик, конкурсное ценовое предложение которого поступило ранее конкурсных ценовых предложений других потенциальных поставщиков;</w:t>
      </w:r>
      <w:r>
        <w:br/>
      </w:r>
      <w:r>
        <w:rPr>
          <w:rFonts w:ascii="Times New Roman"/>
          <w:b w:val="false"/>
          <w:i w:val="false"/>
          <w:color w:val="000000"/>
          <w:sz w:val="28"/>
        </w:rPr>
        <w:t>
</w:t>
      </w:r>
      <w:r>
        <w:rPr>
          <w:rFonts w:ascii="Times New Roman"/>
          <w:b w:val="false"/>
          <w:i w:val="false"/>
          <w:color w:val="000000"/>
          <w:sz w:val="28"/>
        </w:rPr>
        <w:t>
      5) конкурсная заявка потенциального поставщика подлежит отклонению, если:</w:t>
      </w:r>
      <w:r>
        <w:br/>
      </w:r>
      <w:r>
        <w:rPr>
          <w:rFonts w:ascii="Times New Roman"/>
          <w:b w:val="false"/>
          <w:i w:val="false"/>
          <w:color w:val="000000"/>
          <w:sz w:val="28"/>
        </w:rPr>
        <w:t>
</w:t>
      </w:r>
      <w:r>
        <w:rPr>
          <w:rFonts w:ascii="Times New Roman"/>
          <w:b w:val="false"/>
          <w:i w:val="false"/>
          <w:color w:val="000000"/>
          <w:sz w:val="28"/>
        </w:rPr>
        <w:t>
      она превышает сумму, выделенную для приобретения данных товаров, работ, услуг;</w:t>
      </w:r>
      <w:r>
        <w:br/>
      </w:r>
      <w:r>
        <w:rPr>
          <w:rFonts w:ascii="Times New Roman"/>
          <w:b w:val="false"/>
          <w:i w:val="false"/>
          <w:color w:val="000000"/>
          <w:sz w:val="28"/>
        </w:rPr>
        <w:t>
</w:t>
      </w:r>
      <w:r>
        <w:rPr>
          <w:rFonts w:ascii="Times New Roman"/>
          <w:b w:val="false"/>
          <w:i w:val="false"/>
          <w:color w:val="000000"/>
          <w:sz w:val="28"/>
        </w:rPr>
        <w:t>
      потенциальный поставщик не согласен, либо предлагает изменить и (или) дополнить существенные условия проекта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потенциальный поставщик представил более одного конкурсного ценового предложения.</w:t>
      </w:r>
      <w:r>
        <w:br/>
      </w:r>
      <w:r>
        <w:rPr>
          <w:rFonts w:ascii="Times New Roman"/>
          <w:b w:val="false"/>
          <w:i w:val="false"/>
          <w:color w:val="000000"/>
          <w:sz w:val="28"/>
        </w:rPr>
        <w:t>
</w:t>
      </w:r>
      <w:r>
        <w:rPr>
          <w:rFonts w:ascii="Times New Roman"/>
          <w:b w:val="false"/>
          <w:i w:val="false"/>
          <w:color w:val="000000"/>
          <w:sz w:val="28"/>
        </w:rPr>
        <w:t>
      Отклонение конкурсных заявок по иным основаниям не допускается;</w:t>
      </w:r>
      <w:r>
        <w:br/>
      </w:r>
      <w:r>
        <w:rPr>
          <w:rFonts w:ascii="Times New Roman"/>
          <w:b w:val="false"/>
          <w:i w:val="false"/>
          <w:color w:val="000000"/>
          <w:sz w:val="28"/>
        </w:rPr>
        <w:t>
</w:t>
      </w:r>
      <w:r>
        <w:rPr>
          <w:rFonts w:ascii="Times New Roman"/>
          <w:b w:val="false"/>
          <w:i w:val="false"/>
          <w:color w:val="000000"/>
          <w:sz w:val="28"/>
        </w:rPr>
        <w:t>
      6) решение об итогах конкурса оформляется в письменном виде с указанием следующих сведений:</w:t>
      </w:r>
      <w:r>
        <w:br/>
      </w:r>
      <w:r>
        <w:rPr>
          <w:rFonts w:ascii="Times New Roman"/>
          <w:b w:val="false"/>
          <w:i w:val="false"/>
          <w:color w:val="000000"/>
          <w:sz w:val="28"/>
        </w:rPr>
        <w:t>
</w:t>
      </w:r>
      <w:r>
        <w:rPr>
          <w:rFonts w:ascii="Times New Roman"/>
          <w:b w:val="false"/>
          <w:i w:val="false"/>
          <w:color w:val="000000"/>
          <w:sz w:val="28"/>
        </w:rPr>
        <w:t>
      полное наименование заказчика и организатора государственных закупок, их почтовый адрес;</w:t>
      </w:r>
      <w:r>
        <w:br/>
      </w:r>
      <w:r>
        <w:rPr>
          <w:rFonts w:ascii="Times New Roman"/>
          <w:b w:val="false"/>
          <w:i w:val="false"/>
          <w:color w:val="000000"/>
          <w:sz w:val="28"/>
        </w:rPr>
        <w:t>
</w:t>
      </w:r>
      <w:r>
        <w:rPr>
          <w:rFonts w:ascii="Times New Roman"/>
          <w:b w:val="false"/>
          <w:i w:val="false"/>
          <w:color w:val="000000"/>
          <w:sz w:val="28"/>
        </w:rPr>
        <w:t>
      название проведенных государственных закупок товаров, работ, услуг;</w:t>
      </w:r>
      <w:r>
        <w:br/>
      </w:r>
      <w:r>
        <w:rPr>
          <w:rFonts w:ascii="Times New Roman"/>
          <w:b w:val="false"/>
          <w:i w:val="false"/>
          <w:color w:val="000000"/>
          <w:sz w:val="28"/>
        </w:rPr>
        <w:t>
</w:t>
      </w:r>
      <w:r>
        <w:rPr>
          <w:rFonts w:ascii="Times New Roman"/>
          <w:b w:val="false"/>
          <w:i w:val="false"/>
          <w:color w:val="000000"/>
          <w:sz w:val="28"/>
        </w:rPr>
        <w:t>
      полное наименование потенциальных поставщиков, представивших конкурсные заявки до истечения окончательного срока представления конкурсных заявок, заявленные ими цены на товары, работы, услуги;</w:t>
      </w:r>
      <w:r>
        <w:br/>
      </w:r>
      <w:r>
        <w:rPr>
          <w:rFonts w:ascii="Times New Roman"/>
          <w:b w:val="false"/>
          <w:i w:val="false"/>
          <w:color w:val="000000"/>
          <w:sz w:val="28"/>
        </w:rPr>
        <w:t>
</w:t>
      </w:r>
      <w:r>
        <w:rPr>
          <w:rFonts w:ascii="Times New Roman"/>
          <w:b w:val="false"/>
          <w:i w:val="false"/>
          <w:color w:val="000000"/>
          <w:sz w:val="28"/>
        </w:rPr>
        <w:t>
      об отклоненных конкурсных заявках с обоснованием причин отклонения;</w:t>
      </w:r>
      <w:r>
        <w:br/>
      </w:r>
      <w:r>
        <w:rPr>
          <w:rFonts w:ascii="Times New Roman"/>
          <w:b w:val="false"/>
          <w:i w:val="false"/>
          <w:color w:val="000000"/>
          <w:sz w:val="28"/>
        </w:rPr>
        <w:t>
</w:t>
      </w:r>
      <w:r>
        <w:rPr>
          <w:rFonts w:ascii="Times New Roman"/>
          <w:b w:val="false"/>
          <w:i w:val="false"/>
          <w:color w:val="000000"/>
          <w:sz w:val="28"/>
        </w:rPr>
        <w:t>
      о победителе конкурса;</w:t>
      </w:r>
      <w:r>
        <w:br/>
      </w:r>
      <w:r>
        <w:rPr>
          <w:rFonts w:ascii="Times New Roman"/>
          <w:b w:val="false"/>
          <w:i w:val="false"/>
          <w:color w:val="000000"/>
          <w:sz w:val="28"/>
        </w:rPr>
        <w:t>
</w:t>
      </w:r>
      <w:r>
        <w:rPr>
          <w:rFonts w:ascii="Times New Roman"/>
          <w:b w:val="false"/>
          <w:i w:val="false"/>
          <w:color w:val="000000"/>
          <w:sz w:val="28"/>
        </w:rPr>
        <w:t>
      7) не позднее пяти рабочих дней со дня окончания срока представления конкурсных заявок организатор закупок путем направления уведомления должен информировать всех потенциальных поставщиков, представивших конкурсные заявки, об итогах конкурса.</w:t>
      </w:r>
      <w:r>
        <w:br/>
      </w:r>
      <w:r>
        <w:rPr>
          <w:rFonts w:ascii="Times New Roman"/>
          <w:b w:val="false"/>
          <w:i w:val="false"/>
          <w:color w:val="000000"/>
          <w:sz w:val="28"/>
        </w:rPr>
        <w:t>
</w:t>
      </w:r>
      <w:r>
        <w:rPr>
          <w:rFonts w:ascii="Times New Roman"/>
          <w:b w:val="false"/>
          <w:i w:val="false"/>
          <w:color w:val="000000"/>
          <w:sz w:val="28"/>
        </w:rPr>
        <w:t>
      257. В случаях, не урегулированных настоящей главой, заказчики, организаторы государственных закупок и члены конкурсных комиссий руководствуются Законом и настоящими Правилами.".</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