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aba5" w14:textId="23ea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марта 2010 года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2010 года № 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2010 года № 162 "О Плане законопроектных работ Правительства Республики Казахстан на 2010 год"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2010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4, 8 и 9,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18-1, 18-2 и 18-3,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3673"/>
        <w:gridCol w:w="1873"/>
        <w:gridCol w:w="1633"/>
        <w:gridCol w:w="1673"/>
        <w:gridCol w:w="1373"/>
        <w:gridCol w:w="221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Тихонюк Н.П.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разрешительной системы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М.А.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принятие 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 устанавливающих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субъектам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М.А.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