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5a51" w14:textId="78b5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29 марта 2010 года № 960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2010 года"</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2010 года № 313</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марта 2010 года № 960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2010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областей, городов Астаны и Алматы организовать работу призывных комиссий и обеспечить проведение призыва в апреле-июне и октябре-декабре 2010 года граждан мужского пола в количестве 28609 человек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r>
        <w:br/>
      </w:r>
      <w:r>
        <w:rPr>
          <w:rFonts w:ascii="Times New Roman"/>
          <w:b w:val="false"/>
          <w:i w:val="false"/>
          <w:color w:val="000000"/>
          <w:sz w:val="28"/>
        </w:rPr>
        <w:t>
</w:t>
      </w:r>
      <w:r>
        <w:rPr>
          <w:rFonts w:ascii="Times New Roman"/>
          <w:b w:val="false"/>
          <w:i w:val="false"/>
          <w:color w:val="000000"/>
          <w:sz w:val="28"/>
        </w:rPr>
        <w:t>
      3. Министерству здравоохранения Республики Казахстан в установленном порядке организовать медицинское обеспечение призывных пунктов.</w:t>
      </w:r>
      <w:r>
        <w:br/>
      </w:r>
      <w:r>
        <w:rPr>
          <w:rFonts w:ascii="Times New Roman"/>
          <w:b w:val="false"/>
          <w:i w:val="false"/>
          <w:color w:val="000000"/>
          <w:sz w:val="28"/>
        </w:rPr>
        <w:t>
</w:t>
      </w:r>
      <w:r>
        <w:rPr>
          <w:rFonts w:ascii="Times New Roman"/>
          <w:b w:val="false"/>
          <w:i w:val="false"/>
          <w:color w:val="000000"/>
          <w:sz w:val="28"/>
        </w:rPr>
        <w:t>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5.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