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6905" w14:textId="c906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2009 года № 1702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2010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2009 года № 1702 "О подписании Соглашения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секретарю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