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a89dd" w14:textId="96a89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28 января 2000 года № 136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апреля 2010 года № 307. Утратило силу постановлением Правительства Республики Казахстан от 21 января 2012 года № 148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21.01.2012 </w:t>
      </w:r>
      <w:r>
        <w:rPr>
          <w:rFonts w:ascii="Times New Roman"/>
          <w:b w:val="false"/>
          <w:i w:val="false"/>
          <w:color w:val="ff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января 2000 года № 136 "Отдельные вопросы правового регулирования пребывания иностранных граждан в Республике Казахстан" (САПП Республики Казахстан, 2000 г., № 4, ст. 55)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въезда и пребывания иностранных граждан в Республике Казахстан, а также их выезда из Республики Казахстан,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пункта 15 слова "девяносто суток, и в дальнейшем может быть продлена на такой же срок" заменить словами "тридцати суток, а для граждан стран Таможенного союза девяносто суток, и в дальнейшем могут быть продлены на такие же сроки".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иностранных дел Республики Казахстан в установленном порядке по дипломатическим каналам уведомить компетентные органы зарубежных государств о принятых мерах.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четырех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