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a67c" w14:textId="040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Киинове Л.К.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2010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Киинова Ляззата Кетебаевича вице-министром нефти и газа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