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b70" w14:textId="e23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Магауове A.M.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2010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Магауова Асета Маратовича вице-министром нефти и газа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