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181f" w14:textId="40d1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декабря 2004 года № 1324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2010 года № 290. Утратило силу постановлением Правительства Республики Казахстан от 27 июня 2025 года №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27.06. 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(САПП Республики Казахстан, 2004 г., № 49, ст. 627)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"Количество заместителей акима области, городов Астаны, Алматы (ед.)":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"Западно-Казахстанская" цифру "4" заменить цифрой "5";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"ИТОГО" цифры "71" заменить цифрами "72".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Западно-Казахстанской области: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привести свои ранее изданные акты в соответствие с настоящим постановлением;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