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43d1" w14:textId="efc4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стабильности на ипотечном рынке страны, защиты прав дольщиков и завершение объектов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2 этапе: </w:t>
      </w:r>
      <w:r>
        <w:rPr>
          <w:rFonts w:ascii="Times New Roman"/>
          <w:b w:val="false"/>
          <w:i w:val="false"/>
          <w:color w:val="000000"/>
          <w:sz w:val="28"/>
        </w:rPr>
        <w:t>2008 год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в "Механизм 2" дополнить словами ", при условии завершения строительства с последующим предоставлением дольщику не более одной квартиры в указанных объектах".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Астаны и Алматы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