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cb14" w14:textId="251c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Искалиеве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освободить Искалиева Ерхата Сериковича от должности вице-министра индустрии и торговли Республики Казахстан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