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e345" w14:textId="01de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Раеве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освободить Раева Нурбека Турарбековича от должности вице-министра индустрии и торговли Республики Казахстан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