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5f3a" w14:textId="1e25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Жаксылыкове Т.М.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2010 года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освободить Жаксылыкова Тимура Мекешевича от должности вице-министра индустрии и торговли Республики Казахстан в связи с переходом на другую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