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e467" w14:textId="1a3e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Камалиеве Б.С.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2010 года №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назначить Камалиева Берика Сайлауовича вице-министром индустрии и новых технологий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