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2a9" w14:textId="6ea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269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21-67,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«21-67 ТОО Медиа-центр органов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266-5,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«266-5 ТОО Медиа-центр органов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Товарищества с ограниченной ответственностью»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«Товарищество с ограниченной ответственностью «Медиа-центр органов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