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449" w14:textId="14c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(далее - Комитет) передать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пакет акций акционерного общества "Национальная компания "Социально-предпринимательская корпорация "Батыс" равными долями по 50 (пятьдесят) процентов в коммунальную собственность Актюбинской и Западно-Казахстанской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пакет акций акционерного общества "Национальная компания "Социально-предпринимательская корпорация "Жетісу" равными долями по 50 (пятьдесят) процентов в коммунальную собственность города Алматы 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пакет акций акционерного общества "Национальная компания "Социально-предпринимательская корпорация "Оңтүстік" равными долями по 33,3333 (тридцать три целых три тысячи триста тридцать три десятитысячных) процента в коммунальную собственность Южно-Казахстанской, Кызылординской и Жамбылской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пакет акций акционерного общества "Национальная компания "Социально-предпринимательская корпорация "Каспий" равными долями по 50 (пятьдесят) процентов в коммунальную собственность Мангистауской и Атырауской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пакет акций акционерного общества "Национальная компания "Социально-предпринимательская корпорация "Epтic" равными долями по 50 (пятьдесят) процентов в коммунальную собственность Восточно-Казахстанской и Павлодарской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пакет акций акционерного общества "Национальная компания "Социально-предпринимательская корпорация "Тобол" равными долями по 50 (пятьдесят) процентов в коммунальную собственность Костанайской и Северо-Казахстанской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пакет акций акционерного общества "Национальная компания "Социально-предпринимательская корпорация "Сарыарқа" равными долями по 33,3333 (тридцать три целых три тысячи триста тридцать три десятитысячных) процента в коммунальную собственность города Астаны, Карагандинской и Акмолинской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Алматы и Алматинской области после принятия в коммунальную собственность государственного пакета акций акционерного общества "Национальная компания "Социально-предпринимательская корпорация "Жетісу", совместно с Комитетом в установленном законодательством порядке обеспечить передачу пакета акций акционерного общества "Международный центр приграничного сотрудничества "Хоргос"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Актюбинской, Восточно-Казахстанской, Кызылординской, Западно-Казахстанской, Мангистауской, Южно-Казахстанской областей и города Алматы в установленном законодательством порядке после принятия в коммунальную собственность акций социально-предпринимательских корпораций, указанных в подпунктах 1), 2), 3), 4), 5) пункта 1 настоящего постановления, обеспечить передачу в оплату уставных капиталов указанных социально-предпринимательских корпораций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15.07.2011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городов Астаны и Алматы, Комитету и Министерству индустрии и новых технологий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2010 года № 185 "О некоторых вопросах социально-предпринимательских корпораций".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266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акимами областей и города Алматы в</w:t>
      </w:r>
      <w:r>
        <w:br/>
      </w:r>
      <w:r>
        <w:rPr>
          <w:rFonts w:ascii="Times New Roman"/>
          <w:b/>
          <w:i w:val="false"/>
          <w:color w:val="000000"/>
        </w:rPr>
        <w:t>
оплату уставных капиталов социально-предпринимательских</w:t>
      </w:r>
      <w:r>
        <w:br/>
      </w:r>
      <w:r>
        <w:rPr>
          <w:rFonts w:ascii="Times New Roman"/>
          <w:b/>
          <w:i w:val="false"/>
          <w:color w:val="000000"/>
        </w:rPr>
        <w:t>
корпораций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173"/>
        <w:gridCol w:w="4073"/>
        <w:gridCol w:w="16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«Батыс»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«Региональный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 «Актобе»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«Троллейбусный парк»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«Оптово-розничный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«Ел Ырысы»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«Аксайский 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оптово-розничный рынок»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«Жайык жарыгы»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«Жетісу»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«Казмедсервис»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«Гэле»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«Оңтүстік»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«Архитектурный центр»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«Каспий»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«Инвестиционная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«Epтіc»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«Шыгысжарнама»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научно-технологический парк «Алтай»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266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68-9,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68-10,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"68-10. Акционерное общество "Национальная компания "Социально-предпринимательская корпорация "Сарыарка";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107-8,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107-9,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"107-9. Акционерное общество "Национальная компания "Социально-предпринимательская корпорация "Сарыарка";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198-18,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198-19,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"198-19. Акционерное общество "Национальная компания "Социально-предпринимательская корпорация "Жетісу";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292-56,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292-57,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"292-57. Акционерное общество "Национальная компания "Социально-предпринимательская корпорация "Жетісу";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346-5,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346-6,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"346-6. Акционерное общество "Национальная компания "Социально-предпринимательская корпорация "Батыс";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384-4,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384-5,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"384-5. Акционерное общество "Национальная компания "Социально-предпринимательская корпорация "Каспий";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495-10,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495-11,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"495-11. Акционерное общество "Национальная компания "Социально-предпринимательская корпорация "Ертіс";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545-9,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545-10,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"545-10. Акционерное общество "Национальная компания "Социально-предпринимательская корпорация "Оңтүстік";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600-6,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600-7,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"600-7. Акционерное общество "Национальная компания "Социально-предпринимательская корпорация "Батыс";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751-3,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751-4,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"751-4. Акционерное общество "Национальная компания "Социально-предпринимательская корпорация "Сарыарка";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768-4,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768-5,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"768-5. Акционерное общество "Национальная компания "Социально-предпринимательская корпорация "Оңтүстік";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822-16,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822-17,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"822-17. Акционерное общество "Национальная компания "Социально-предпринимательская корпорация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"Мангистауская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871-5,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871-6,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"871-6. Акционерное общество "Национальная компания "Социально-предпринимательская корпорация "Каспий";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967-17,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967-18,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"967-18. Акционерное общество "Национальная компания "Социально-предпринимательская корпорация "Ертіс";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1015-27,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1015-28,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"1015-28. Акционерное общество "Национальная компания "Социально-предпринимательская корпорация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 "Южно-Казахстанская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1078-9,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1078-10,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"1078-10. Акционерное общество "Национальная компания "Социально-предпринимательская корпорация "Оңтүстік";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237-43,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