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b8d" w14:textId="a841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 и борьбы с коррупцией"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 и борьбы с коррупцией".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борьбы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ст.44; № 9-10, ст.50; № 17, ст.82; № 18, ст.84; № 24, ст. 122, 134):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первой слова "Не допускается" заменить словами "1. 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"2. Не допускается трудоустройство в коммерческую организацию лица в течение одного года после прекращения им государственной службы, если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организации, либо деятельность данной коммерческой организации была непосредственно связана с указанным лицом в соответствии с его компетенцией. Нарушение данного требования влечет расторжение трудового договора с указанным лицом.";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"3-1) заключения трудового договора с лицом,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744;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"Статья 8. Специальное требование к лицам, претендующим на выполнение государственных функций, и лицам, претендующим на выполнение управленческих функций в государственных организациях, организациях с долей государственного участия";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 слова "либо на занятие государственной должности в органах и организациях, уполномоченных на выполнение таких функций," заменить словами ", занятие государственных должностей, либо на выполнение управленческих функций в государственных организациях и организациях, в уставном капитале которых доля государства составляет не менее тридцати пяти процентов, а также в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 также в их дочерних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 таких должностей, а также механизм осуществления специальной проверки на предмет соблюдения антикоррупционного законодательства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"в подпунктах 2) и 4)" заменить словами "в подпункте 2)";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"(за исключением лиц, указанных в подпункте 4) пункта 3 статьи 3 настоящего Закона),"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"в пункте 1" заменить словами "в подпунктах 1), 6), 7), 8), 10), 11), 12), 14) пункта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"увольнение с должности или иное освобождение от выполнения государственных функций либо наложение в установленном законом порядке иного дисциплинарного взыскания" заменить словами "а в случае отсутствия вакантной нижестоящей должности - наложение в установленном законом порядке дисциплинарного взыскания в виде предупреждения о неполном служебном соответствии";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"Совершение лицами, уполномоченными на выполнение государственных функций, или лицами, приравненными к ним, какого-либо из указанных в подпунктах 2), 3), 4), 5), 9), 13), 13-1) пункта 1 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 законом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первой слова "понижение в должности, увольнение с должности или иное освобождение от выполнения государственных функций либо наложение в установленном законом порядке иного дисциплинарного взыскания" заменить словами "увольнение с должности или прекращение выполнения государственных функций";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предложении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аннулированы" заменить словом "аннулируются".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"В настоящем Законе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 - требования, предъявляемые к гражданам, претендующим на занятие административной государственной должности, в целях определения уровня его профессиональной подготовки, компетентности и соответствия конкретной административной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должностные полномочия - полномочия, предусмотренные конкретной государственной должностью, отвечающей целям и задачам, стоящими перед государственными органами, в которых осуществляют свою деятельность государственные служащие, обладающие правами и основными обязанностями, установленными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категория административной государственной должности - классификационная характеристика совокупности административных должностей, занимаемых административными государственными служащими, отражающая объем и характер должностных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административный государственный служащий - государственный служащий, не входящий в состав политических государственных служащих, осуществляющий должностные полномочия на постоянной профессиональной основе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служба - деятельность государственных служащих в государственных органах по исполнению должностных полномочий, направленная на реализацию задач и функций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государственный служащий - гражданин Республики Казахстан, занимающий в установленном законодательством порядке оплачиваемую из республиканского или местных бюджетов,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личная заинтересованность государственного служащего - возможность получения государственным служащим имущественной выгоды, благ и преимуществ при исполнении своих должностных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должность - структурная единица государственного органа, на которую возложен установленный нормативными правовыми актами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политический государственный служащий - государственный служащий, назначение (избрание), освобождение и деятельность которого носит политико-определяющий характер и который несет ответственность за реализацию политических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конфликт интересов - ситуация,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ротация - должностные перемещения политических государственных служащих между государственными органами, а также между структурными подразделениями государственного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"типовых", ", утверждаемых руководителями соответствующих 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"Должностные инструкции утверждаются руководителем государственного органа, который вправе делегировать эти полномочия ответственному секретарю, руководителям структурных подразделений государственного органа и иным лицам.";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части первой слова "этим лицам" заменить словами "этому 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предложениями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"Копия нотариально заверенного договора на доверительное управление имуществом представляется государственным служащим в десятидневный срок со дня нотариального заверения в кадровую службу по месту работы. Правила передачи имущества государственных служащих в доверительное управление утверждаются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"8) не прошедшее специальную проверку на предмет соблюдения антикоррупционного законодательства.";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"В течение одного года со дня исполнения государственным служащим административного взыскания за коррупционное правонарушение или при наличии у него неснятого дисциплинарного взыскания за коррупционное правонарушение занятие административной государственной должности в порядке перевода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"мотивам," дополнить словами "выполнявшие свои полномочия не менее шести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"Руководитель государственного органа обязан" заменить словами "Лицо, имеющее право назначения, обязано";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"руководителя органа" дополнить словами "либо ответственного секретаря или иного должностного лица, определяемого 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дополнить статьей 18-2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"Статья 18-2 Конфликт интересов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Государственному служащему запрещается осуществлять должностные обязанности, если имеется конфликт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Государственный служащий должен принимать меры по предотвращению и урегулированию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о возможности его возникновения, как только ему станет об этом известно.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поручить другому лицу исполнение должностных обязанностей государственного служащего по вопросу, в связи с которым возник или может возникнуть конфликт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изменить должностные обязаности государственного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перевести государственного служащего с его согласия на другую должность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Государственный служащий,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"руководителя государственного органа" дополнить словами "либо ответственного секретаря или иного должностного лица, определяемого 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слова "правом" дополнить словом "ежегодного";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"на один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подпунктами 7-4), 7-5) и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"7-4) предоставление при поступлении на государственную службу заведомо ложных документов или сведений, которые могли являться основаниями для отказа в приеме на государственную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7-5) несоответствие требованиям, установленным настоящим Законом, при назначении на государственную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9-1) отрицательные результаты специальной проверки на предмет соблюдения антикоррупционного законодательства;";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"1-1. Лица, уволенные в соответствии с подпунктами 3), 4), 5), 7), 7-1), 7-2), 7-3), 7-4) пункта 1 настоящей статьи, признаются уволенными по отрицательным мотивам.";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"совершение коррупционного правонарушения," заменить словами "увольнение по собственному желанию лиц, совершивших дисциплинарный проступок, влекущий увольнение по отрицательным мотивам, непринятие мер по предотвращению и урегулированию конфликта интересов,";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"4-1) понижение в должности;";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"1-1. Дисциплинарное взыскание в виде понижения в должности налагается при наличии вакантной нижестоящей государственной должности и соответствии государственного служащего предъявляемым квалификационным требованиям к данной должности.";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"2) не может быть наложено повторно за один и тот же проступок;";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в статье 28-1: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но не позднее одного года со дня совершения проступка.";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"3. Течение годичного и трехмесячного сроков наложения дисциплинарного взыскания приостанавливается в соответствии с трудовым законодательством на время отсутствия государственного служащего на работе в связи с временной нетрудоспособностью, освобождением от работы для выполнения государственных или общественных обязанностей, нахождением в отпуске, командировке.".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2</w:t>
      </w:r>
      <w:r>
        <w:rPr>
          <w:rFonts w:ascii="Times New Roman"/>
          <w:b/>
          <w:i w:val="false"/>
          <w:color w:val="00008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