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2d2" w14:textId="af6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Уразове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2010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Уразова Нурая Нургожаевича вице-министром связи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