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f96f" w14:textId="2a4f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2010 года № 245.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и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уставы организаций и обеспечить их государственную перерегистрацию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245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чрезвычайным ситуациям Республики Казахстан" дополнить строкой, порядковый номер 295-2,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"295-2. АО "Өрт сөндіруші";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противопожарной службы Министерства по чрезвычайным ситуациям Республики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