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4fba" w14:textId="cfc4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Кармазиной Л.М.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2010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Кармазину Лену Магауьяновну вице-министром финансов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