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32be" w14:textId="3af3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2010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цифры "93 302 307" заменить цифрами "99 999 925";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втором цифры "27 963 120" заменить цифрами "32 243 240";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цифры "1 758 055" заменить цифрами "2 230 235";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 цифры "2 648 661" заменить цифрами "2 656 661";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пятом цифры "13 197 786" заменить цифрами "16 997 726";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девятом цифры "17 950 934" заменить цифрами "17 993 866";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одиннадцатом цифры "3 572 262" заменить цифрами "3 610 002";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тринадцатом цифры "30 510 191" заменить цифрами "32 847 017";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таблице "Распределение сумм целевых текущих трансфертов областным бюджетам, бюджетам городов Астаны и Алматы на капитальный и текущий ремонт школ, больниц и других социальных объектов":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"26 956 120" заменить цифрами "31 236 240";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8, цифры "4 679 301" заменить цифрами "5 323 761";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16, цифры "2 215 964" заменить цифрами "5 851 624";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"капитальный и текущий ремонт объектов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"1 758 055" заменить цифрами "2 230 235";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8, цифры "589 000" заменить цифрами "1 061 180";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"капитальный и текущий ремонт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"2 648 661" заменить цифрами "2 656 661";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8, цифры "841 863" заменить цифрами "849 863";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"капитальный и текущий ремонт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"12 190 786" заменить цифрами "15 990 726";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8, цифры "794 929" заменить цифрами "959 209";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16, цифры "1 264 444" заменить цифрами "4 900 104";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таблице "Распределение сумм целевых текущих трансфертов областным бюджетам, бюджетам городов Астаны и Алматы на ремонт и содержание автомобильных дорог областного и районного значения, улиц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"16 767 527" заменить цифрами "16 810 459";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8, цифры "822 903" заменить цифрами "865 835";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таблице "Распределение сумм целевых текущих трансфертов областным бюджетам, на финансирование социальных проектов в поселках, аулах (селах), аульных (сельских) округах":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"3 572 262" заменить цифрами "3 610 002";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7, цифры "52 224" заменить цифрами "89 964";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"Текущий ремонт внутрипоселковых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"202 874" заменить цифрами "212 874";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7, цифры "10 124" заменить цифрами "20 124";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"Благоустройство сельских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"1 411 434" заменить цифрами "1 439 174";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7, цифры "27 100" заменить цифрами "54 840";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таблице "Распределение сумм целевых текущих трансфертов областным бюджетам, бюджетам городов Астаны и Алматы на ремонт инженерно-коммуникационной инфраструктуры и благоустройство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"Сумма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"14 615 776" заменить цифрами "14 890 502";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7, цифры "770 817" заменить цифрами "1 045 543";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"Водоснабжение":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"4 312 936" заменить цифрами "4 322 065";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7, цифры "14 574" заменить цифрами "23 703";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"благоустройство":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"5 787 089" заменить цифрами "6 052 686";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7, цифры "715 574" заменить цифрами "981 171";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таблице "Целевые трансферты областным бюджетам, бюджетам городов Астаны и Алматы на развитие инженерно-коммуникационной инфраструктуры и благоустройство городов и населенных пунктов":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"15 894 415" заменить цифрами "17 956 515";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"588 746" заменить цифрами "2 650 846";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7933"/>
        <w:gridCol w:w="2393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Монумента "Қазақ Елі"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