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1096" w14:textId="0b01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формирования и использования средств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марта 2010 года № 231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формирования и использования средств Национального фонда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Указ Президента Республики Казахстан</w:t>
      </w:r>
    </w:p>
    <w:p>
      <w:pPr>
        <w:spacing w:after="0"/>
        <w:ind w:left="0"/>
        <w:jc w:val="both"/>
      </w:pPr>
      <w:r>
        <w:rPr>
          <w:rFonts w:ascii="Times New Roman"/>
          <w:b/>
          <w:i w:val="false"/>
          <w:color w:val="000080"/>
          <w:sz w:val="28"/>
        </w:rPr>
        <w:t>О Концепции формирования и использования средств Национального</w:t>
      </w:r>
      <w:r>
        <w:br/>
      </w:r>
      <w:r>
        <w:rPr>
          <w:rFonts w:ascii="Times New Roman"/>
          <w:b w:val="false"/>
          <w:i w:val="false"/>
          <w:color w:val="000000"/>
          <w:sz w:val="28"/>
        </w:rPr>
        <w:t>
</w:t>
      </w:r>
      <w:r>
        <w:rPr>
          <w:rFonts w:ascii="Times New Roman"/>
          <w:b/>
          <w:i w:val="false"/>
          <w:color w:val="000080"/>
          <w:sz w:val="28"/>
        </w:rPr>
        <w:t>фонда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Одобрить прилагаемую Концепцию формирования и использования средств Национального фонда Республики Казахстан (далее - Концепция).</w:t>
      </w:r>
      <w:r>
        <w:br/>
      </w:r>
      <w:r>
        <w:rPr>
          <w:rFonts w:ascii="Times New Roman"/>
          <w:b w:val="false"/>
          <w:i w:val="false"/>
          <w:color w:val="000000"/>
          <w:sz w:val="28"/>
        </w:rPr>
        <w:t>
      2. Признать утратившими силу:</w:t>
      </w:r>
      <w:r>
        <w:br/>
      </w: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сентября 2005 года № 1641 "О Концепции формирования и использования средств Национального фонда Республики Казахстан на среднесрочную перспективу" (САПП Республики Казахстан, 2005 г., № 35, ст. 480);</w:t>
      </w:r>
      <w:r>
        <w:br/>
      </w: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мая 2007 года № 336 "О внесении изменения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сентября 2005 года № 1641" (САПП Республики Казахстан, 2007 г., № 17, ст. 186);</w:t>
      </w:r>
      <w:r>
        <w:br/>
      </w: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января 2009 года № 725 "О внесении изменений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сентября 2005 года № 1641" (САПП Республики Казахстан, 2009 г., № 1-2, ст. 1).</w:t>
      </w:r>
      <w:r>
        <w:br/>
      </w:r>
      <w:r>
        <w:rPr>
          <w:rFonts w:ascii="Times New Roman"/>
          <w:b w:val="false"/>
          <w:i w:val="false"/>
          <w:color w:val="000000"/>
          <w:sz w:val="28"/>
        </w:rPr>
        <w:t>
      3. Правительству Республики Казахстан по согласованию с Администрацией Президента в двухмесячный срок разработать и утвердить план мероприятий по реализации Концепции.</w:t>
      </w:r>
      <w:r>
        <w:br/>
      </w:r>
      <w:r>
        <w:rPr>
          <w:rFonts w:ascii="Times New Roman"/>
          <w:b w:val="false"/>
          <w:i w:val="false"/>
          <w:color w:val="000000"/>
          <w:sz w:val="28"/>
        </w:rPr>
        <w:t>
      4. Государственным органам Республики Казахстан при выработке соответствующих решений руководствоваться основными положениями Концепции.</w:t>
      </w:r>
      <w:r>
        <w:br/>
      </w:r>
      <w:r>
        <w:rPr>
          <w:rFonts w:ascii="Times New Roman"/>
          <w:b w:val="false"/>
          <w:i w:val="false"/>
          <w:color w:val="000000"/>
          <w:sz w:val="28"/>
        </w:rPr>
        <w:t>
      5.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both"/>
      </w:pPr>
      <w:r>
        <w:rPr>
          <w:rFonts w:ascii="Times New Roman"/>
          <w:b/>
          <w:i w:val="false"/>
          <w:color w:val="000080"/>
          <w:sz w:val="28"/>
        </w:rPr>
        <w:t>Концепция</w:t>
      </w:r>
      <w:r>
        <w:br/>
      </w:r>
      <w:r>
        <w:rPr>
          <w:rFonts w:ascii="Times New Roman"/>
          <w:b w:val="false"/>
          <w:i w:val="false"/>
          <w:color w:val="000000"/>
          <w:sz w:val="28"/>
        </w:rPr>
        <w:t>
</w:t>
      </w:r>
      <w:r>
        <w:rPr>
          <w:rFonts w:ascii="Times New Roman"/>
          <w:b/>
          <w:i w:val="false"/>
          <w:color w:val="000080"/>
          <w:sz w:val="28"/>
        </w:rPr>
        <w:t>формирования и использования средств Национального фонда</w:t>
      </w:r>
    </w:p>
    <w:p>
      <w:pPr>
        <w:spacing w:after="0"/>
        <w:ind w:left="0"/>
        <w:jc w:val="both"/>
      </w:pPr>
      <w:r>
        <w:rPr>
          <w:rFonts w:ascii="Times New Roman"/>
          <w:b/>
          <w:i w:val="false"/>
          <w:color w:val="000080"/>
          <w:sz w:val="28"/>
        </w:rPr>
        <w:t>1. Введение</w:t>
      </w:r>
    </w:p>
    <w:p>
      <w:pPr>
        <w:spacing w:after="0"/>
        <w:ind w:left="0"/>
        <w:jc w:val="both"/>
      </w:pPr>
      <w:r>
        <w:rPr>
          <w:rFonts w:ascii="Times New Roman"/>
          <w:b w:val="false"/>
          <w:i w:val="false"/>
          <w:color w:val="000000"/>
          <w:sz w:val="28"/>
        </w:rPr>
        <w:t xml:space="preserve">      В январе 2010 года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народу страны "Новое десятилетие - новый экономический подъем - новые возможности Казахстана" были определены приоритеты дальнейшего развития государства в рамках реализации Стратегического плана развития Республики Казахстан до 2020 года и Государственной программы форсированного индустриально-инновационного развития Республики Казахстан на 2010 - 2014 годы, направленные на подготовку к посткризисному развитию, обеспечению устойчивого роста экономики за счет ускорения диверсификации через индустриализацию и повышения конкурентоспособности человеческого капитала.</w:t>
      </w:r>
      <w:r>
        <w:br/>
      </w:r>
      <w:r>
        <w:rPr>
          <w:rFonts w:ascii="Times New Roman"/>
          <w:b w:val="false"/>
          <w:i w:val="false"/>
          <w:color w:val="000000"/>
          <w:sz w:val="28"/>
        </w:rPr>
        <w:t>
      В этом свете стоит задача определения новых подходов к формированию и использованию средств Национального фонда, которые станут логическим продолжением проводимой политики сбережения, показавшей свою действенность в период мирового финансово-экономического кризиса.</w:t>
      </w:r>
      <w:r>
        <w:br/>
      </w:r>
      <w:r>
        <w:rPr>
          <w:rFonts w:ascii="Times New Roman"/>
          <w:b w:val="false"/>
          <w:i w:val="false"/>
          <w:color w:val="000000"/>
          <w:sz w:val="28"/>
        </w:rPr>
        <w:t>
      В новой Концепции сохранены те положительные наработанные результаты, полученные от реализации первой Концепции. Основной целью является увеличение сбережений для будущих поколений и предотвращение замещения накопления средств Национального фонда правительственным заимствованием.</w:t>
      </w:r>
    </w:p>
    <w:p>
      <w:pPr>
        <w:spacing w:after="0"/>
        <w:ind w:left="0"/>
        <w:jc w:val="both"/>
      </w:pPr>
      <w:r>
        <w:rPr>
          <w:rFonts w:ascii="Times New Roman"/>
          <w:b/>
          <w:i w:val="false"/>
          <w:color w:val="000080"/>
          <w:sz w:val="28"/>
        </w:rPr>
        <w:t>2. Анализ современного состояния</w:t>
      </w:r>
    </w:p>
    <w:p>
      <w:pPr>
        <w:spacing w:after="0"/>
        <w:ind w:left="0"/>
        <w:jc w:val="both"/>
      </w:pP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23 августа 2000 года № 402 "О Национальном фонде Республики Казахстан" был создан Национальный фонд по аналогии с другими странами, где существенная часть доходов бюджета формируется за счет поступлений от экспорта природных ресурсов. В 2005 году была принята первая Концепция формирования и использования средств Национального фонда на среднесрочную перспективу, в которой были определены основные принципы и подходы по управлению его активами.</w:t>
      </w:r>
      <w:r>
        <w:br/>
      </w:r>
      <w:r>
        <w:rPr>
          <w:rFonts w:ascii="Times New Roman"/>
          <w:b w:val="false"/>
          <w:i w:val="false"/>
          <w:color w:val="000000"/>
          <w:sz w:val="28"/>
        </w:rPr>
        <w:t>
      Действовавшая с середины 2006 года схема направления средств Национального фонда в экономику страны предусматривала гарантированный и целевые трансферты в республиканский бюджет, а также долгосрочное инвестирование средств в отечественные ценные бумаги. При этом, ограничением при определении гарантированного трансферта являлось не более одной третьей части активов Национального фонда на конец года, предшествующего году разработки республиканского бюджета.</w:t>
      </w:r>
      <w:r>
        <w:br/>
      </w:r>
      <w:r>
        <w:rPr>
          <w:rFonts w:ascii="Times New Roman"/>
          <w:b w:val="false"/>
          <w:i w:val="false"/>
          <w:color w:val="000000"/>
          <w:sz w:val="28"/>
        </w:rPr>
        <w:t>
      В результате принятой политики в периоды экономического роста были обеспечены стерилизация избыточного притока валюты, снижение давления на обменный курс тенге и инфляцию. Были созданы финансовые резервы для проведения активной антикризисной политики, в рамках которой из Национального фонда были использованы средства в размере 10 млрд. долларов США и соблюдена политика накопления. Средства на конец 2009 года составили 4,5 трлн. тенге, из которых 750,0 млрд. тенге размещены во внутренние активы (облигации акционерного общества "Фонд национального благосостояния "Самрук-Казына" и акционерного общества "Национальный управляющий холдинг "КазАгро"), 24,4 млрд. долл. США - в зарубежные активы.</w:t>
      </w:r>
      <w:r>
        <w:br/>
      </w:r>
      <w:r>
        <w:rPr>
          <w:rFonts w:ascii="Times New Roman"/>
          <w:b w:val="false"/>
          <w:i w:val="false"/>
          <w:color w:val="000000"/>
          <w:sz w:val="28"/>
        </w:rPr>
        <w:t>
      Доходность Национального фонда с начала создания, то есть с июня 2001 года по 31 декабря 2009 года, в базовой валюте Национального фонда - долларах США составила 55 %, что в годовом выражении составляет 5,2 %.</w:t>
      </w:r>
      <w:r>
        <w:br/>
      </w:r>
      <w:r>
        <w:rPr>
          <w:rFonts w:ascii="Times New Roman"/>
          <w:b w:val="false"/>
          <w:i w:val="false"/>
          <w:color w:val="000000"/>
          <w:sz w:val="28"/>
        </w:rPr>
        <w:t>
      На данном этапе, сформирован необходимый объем для проведения стабилизационных функций Фонда, но в тоже время продолжает оставаться актуальным вопрос о максимальном сохранении вырученных средств от невозобновляющихся природных ресурсов для будущих поколений, сбалансированности республиканского бюджета и Национального фонда и сокращения ненефтяного дефицита.</w:t>
      </w:r>
      <w:r>
        <w:br/>
      </w:r>
      <w:r>
        <w:rPr>
          <w:rFonts w:ascii="Times New Roman"/>
          <w:b w:val="false"/>
          <w:i w:val="false"/>
          <w:color w:val="000000"/>
          <w:sz w:val="28"/>
        </w:rPr>
        <w:t>
      В данном контексте, с учетом замедления роста средств Национального фонда, представляется необходимым исключение изменчивости объемов гарантированного трансферта в республиканский бюджет путем его фиксирования, что обеспечит интенсивное накопление средств Национального фонда в долгосрочной перспективе.</w:t>
      </w:r>
    </w:p>
    <w:p>
      <w:pPr>
        <w:spacing w:after="0"/>
        <w:ind w:left="0"/>
        <w:jc w:val="both"/>
      </w:pPr>
      <w:r>
        <w:rPr>
          <w:rFonts w:ascii="Times New Roman"/>
          <w:b/>
          <w:i w:val="false"/>
          <w:color w:val="000080"/>
          <w:sz w:val="28"/>
        </w:rPr>
        <w:t>3. Основная цель и принципы Национального фонда</w:t>
      </w:r>
    </w:p>
    <w:p>
      <w:pPr>
        <w:spacing w:after="0"/>
        <w:ind w:left="0"/>
        <w:jc w:val="both"/>
      </w:pPr>
      <w:r>
        <w:rPr>
          <w:rFonts w:ascii="Times New Roman"/>
          <w:b w:val="false"/>
          <w:i w:val="false"/>
          <w:color w:val="000000"/>
          <w:sz w:val="28"/>
        </w:rPr>
        <w:t>      Основной целью Национального фонда является сбережение финансовых ресурсов посредством формирования накоплений для будущих поколений и снижение зависимости республиканского бюджета от ситуации на мировых сырьевых рынках. Соответственно, функциями Национального фонда являются сберегательная и стабилизационная.</w:t>
      </w:r>
      <w:r>
        <w:br/>
      </w:r>
      <w:r>
        <w:rPr>
          <w:rFonts w:ascii="Times New Roman"/>
          <w:b w:val="false"/>
          <w:i w:val="false"/>
          <w:color w:val="000000"/>
          <w:sz w:val="28"/>
        </w:rPr>
        <w:t>
      Для выполнения сберегательной функции устанавливается неснижаемый остаток в Национальном фонде, а также не ограничивается максимальный размер Национального фонда. Реализация стабилизационной функции предполагает обеспечение гарантированного трансферта в республиканский бюджет.</w:t>
      </w:r>
      <w:r>
        <w:br/>
      </w:r>
      <w:r>
        <w:rPr>
          <w:rFonts w:ascii="Times New Roman"/>
          <w:b w:val="false"/>
          <w:i w:val="false"/>
          <w:color w:val="000000"/>
          <w:sz w:val="28"/>
        </w:rPr>
        <w:t>
      В целом, для достижения прозрачности распределения средств Национального фонда, они будут направляться в экономику страны только через республиканский бюджет.</w:t>
      </w:r>
      <w:r>
        <w:br/>
      </w:r>
      <w:r>
        <w:rPr>
          <w:rFonts w:ascii="Times New Roman"/>
          <w:b w:val="false"/>
          <w:i w:val="false"/>
          <w:color w:val="000000"/>
          <w:sz w:val="28"/>
        </w:rPr>
        <w:t>
      Формирование и использование средств Национального фонда основано на следующих принципах:</w:t>
      </w:r>
      <w:r>
        <w:br/>
      </w:r>
      <w:r>
        <w:rPr>
          <w:rFonts w:ascii="Times New Roman"/>
          <w:b w:val="false"/>
          <w:i w:val="false"/>
          <w:color w:val="000000"/>
          <w:sz w:val="28"/>
        </w:rPr>
        <w:t>
      транспарентности - обязательная публикация утвержденных (уточненных, скорректированных) показателей Национального фонда, отчетов о формировании и об использовании средств Национального фонда, отчетов об инвестиционном управлении средствами Национального фонда;</w:t>
      </w:r>
      <w:r>
        <w:br/>
      </w:r>
      <w:r>
        <w:rPr>
          <w:rFonts w:ascii="Times New Roman"/>
          <w:b w:val="false"/>
          <w:i w:val="false"/>
          <w:color w:val="000000"/>
          <w:sz w:val="28"/>
        </w:rPr>
        <w:t>
      полноты - отражение в отчетности о Национальном фонде всех поступлений и расходов, предусмотренных законодательством Республики Казахстан;</w:t>
      </w:r>
      <w:r>
        <w:br/>
      </w:r>
      <w:r>
        <w:rPr>
          <w:rFonts w:ascii="Times New Roman"/>
          <w:b w:val="false"/>
          <w:i w:val="false"/>
          <w:color w:val="000000"/>
          <w:sz w:val="28"/>
        </w:rPr>
        <w:t>
      своевременности - зачисление на контрольный счет наличности Национального фонда и перевод их на счета Правительства в Национальном Банке Республики Казахстан, в сроки с соблюдением порядка, установленного соответствующими нормативными правовыми актами;</w:t>
      </w:r>
      <w:r>
        <w:br/>
      </w:r>
      <w:r>
        <w:rPr>
          <w:rFonts w:ascii="Times New Roman"/>
          <w:b w:val="false"/>
          <w:i w:val="false"/>
          <w:color w:val="000000"/>
          <w:sz w:val="28"/>
        </w:rPr>
        <w:t>
      эффективности - управление Национального фонда исходя из необходимости сохранения активов и обеспечения доходности в долгосрочной перспективе при умеренном уровне риска.</w:t>
      </w:r>
    </w:p>
    <w:p>
      <w:pPr>
        <w:spacing w:after="0"/>
        <w:ind w:left="0"/>
        <w:jc w:val="both"/>
      </w:pPr>
      <w:r>
        <w:rPr>
          <w:rFonts w:ascii="Times New Roman"/>
          <w:b/>
          <w:i w:val="false"/>
          <w:color w:val="000080"/>
          <w:sz w:val="28"/>
        </w:rPr>
        <w:t>4. Порядок формирования и использования средств</w:t>
      </w:r>
      <w:r>
        <w:br/>
      </w:r>
      <w:r>
        <w:rPr>
          <w:rFonts w:ascii="Times New Roman"/>
          <w:b w:val="false"/>
          <w:i w:val="false"/>
          <w:color w:val="000000"/>
          <w:sz w:val="28"/>
        </w:rPr>
        <w:t>
</w:t>
      </w:r>
      <w:r>
        <w:rPr>
          <w:rFonts w:ascii="Times New Roman"/>
          <w:b/>
          <w:i w:val="false"/>
          <w:color w:val="000080"/>
          <w:sz w:val="28"/>
        </w:rPr>
        <w:t>Национального фонда</w:t>
      </w:r>
    </w:p>
    <w:p>
      <w:pPr>
        <w:spacing w:after="0"/>
        <w:ind w:left="0"/>
        <w:jc w:val="both"/>
      </w:pPr>
      <w:r>
        <w:rPr>
          <w:rFonts w:ascii="Times New Roman"/>
          <w:b w:val="false"/>
          <w:i w:val="false"/>
          <w:color w:val="000000"/>
          <w:sz w:val="28"/>
        </w:rPr>
        <w:t>      </w:t>
      </w:r>
      <w:r>
        <w:rPr>
          <w:rFonts w:ascii="Times New Roman"/>
          <w:b/>
          <w:i w:val="false"/>
          <w:color w:val="000080"/>
          <w:sz w:val="28"/>
        </w:rPr>
        <w:t>1. Накопление средств Национального фонда</w:t>
      </w:r>
    </w:p>
    <w:p>
      <w:pPr>
        <w:spacing w:after="0"/>
        <w:ind w:left="0"/>
        <w:jc w:val="both"/>
      </w:pPr>
      <w:r>
        <w:rPr>
          <w:rFonts w:ascii="Times New Roman"/>
          <w:b w:val="false"/>
          <w:i w:val="false"/>
          <w:color w:val="000000"/>
          <w:sz w:val="28"/>
        </w:rPr>
        <w:t>      Накопление средств Национального фонда осуществляется за счет следующих поступлений:</w:t>
      </w:r>
      <w:r>
        <w:br/>
      </w:r>
      <w:r>
        <w:rPr>
          <w:rFonts w:ascii="Times New Roman"/>
          <w:b w:val="false"/>
          <w:i w:val="false"/>
          <w:color w:val="000000"/>
          <w:sz w:val="28"/>
        </w:rPr>
        <w:t>
      1) прямые налоги от организаций нефтяного сектора (за исключением налогов, зачисляемых в местные бюджеты), к которым относятся:</w:t>
      </w:r>
      <w:r>
        <w:br/>
      </w:r>
      <w:r>
        <w:rPr>
          <w:rFonts w:ascii="Times New Roman"/>
          <w:b w:val="false"/>
          <w:i w:val="false"/>
          <w:color w:val="000000"/>
          <w:sz w:val="28"/>
        </w:rPr>
        <w:t>
      корпоративный подоходный налог, налог на добычу полезных ископаемых, бонусы, рентный налог на экспорт, налог на сверхприбыль, доля по разделу продукции и дополнительный платеж недропользователей, осуществляющих деятельность по контракту о разделе продукции;</w:t>
      </w:r>
      <w:r>
        <w:br/>
      </w:r>
      <w:r>
        <w:rPr>
          <w:rFonts w:ascii="Times New Roman"/>
          <w:b w:val="false"/>
          <w:i w:val="false"/>
          <w:color w:val="000000"/>
          <w:sz w:val="28"/>
        </w:rPr>
        <w:t>
      2) другие поступления от операций, осуществляемых организациями нефтяного сектора (за исключением поступлений, зачисляемых в местные бюджеты), в том числе поступления за нарушения условий нефтяных контрактов (за исключением поступлений, зачисляемых в местные бюджеты);</w:t>
      </w:r>
      <w:r>
        <w:br/>
      </w:r>
      <w:r>
        <w:rPr>
          <w:rFonts w:ascii="Times New Roman"/>
          <w:b w:val="false"/>
          <w:i w:val="false"/>
          <w:color w:val="000000"/>
          <w:sz w:val="28"/>
        </w:rPr>
        <w:t>
      3)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r>
        <w:br/>
      </w:r>
      <w:r>
        <w:rPr>
          <w:rFonts w:ascii="Times New Roman"/>
          <w:b w:val="false"/>
          <w:i w:val="false"/>
          <w:color w:val="000000"/>
          <w:sz w:val="28"/>
        </w:rPr>
        <w:t>
      4) поступления от продажи земельных участков сельскохозяйственного назначения;</w:t>
      </w:r>
      <w:r>
        <w:br/>
      </w:r>
      <w:r>
        <w:rPr>
          <w:rFonts w:ascii="Times New Roman"/>
          <w:b w:val="false"/>
          <w:i w:val="false"/>
          <w:color w:val="000000"/>
          <w:sz w:val="28"/>
        </w:rPr>
        <w:t>
      5) инвестиционные доходы от управления Национальным фондом;</w:t>
      </w:r>
      <w:r>
        <w:br/>
      </w:r>
      <w:r>
        <w:rPr>
          <w:rFonts w:ascii="Times New Roman"/>
          <w:b w:val="false"/>
          <w:i w:val="false"/>
          <w:color w:val="000000"/>
          <w:sz w:val="28"/>
        </w:rPr>
        <w:t>
      6) иные поступления и доходы, не запрещенные законодательством Республики Казахстан.</w:t>
      </w:r>
      <w:r>
        <w:br/>
      </w:r>
      <w:r>
        <w:rPr>
          <w:rFonts w:ascii="Times New Roman"/>
          <w:b w:val="false"/>
          <w:i w:val="false"/>
          <w:color w:val="000000"/>
          <w:sz w:val="28"/>
        </w:rPr>
        <w:t>
      В случае избыточности денежного предложения на внутреннем рынке во избежание роста инфляции, а также в целях нивелирования негативного влияния доходов от экспорта природных ресурсов на развитие других секторов экономики Казахстана в Национальном фонде могут аккумулироваться и иные поступления. Максимальный размер Национального фонда не будет ограничиваться.</w:t>
      </w:r>
    </w:p>
    <w:p>
      <w:pPr>
        <w:spacing w:after="0"/>
        <w:ind w:left="0"/>
        <w:jc w:val="both"/>
      </w:pPr>
      <w:r>
        <w:rPr>
          <w:rFonts w:ascii="Times New Roman"/>
          <w:b w:val="false"/>
          <w:i w:val="false"/>
          <w:color w:val="000000"/>
          <w:sz w:val="28"/>
        </w:rPr>
        <w:t>      </w:t>
      </w:r>
      <w:r>
        <w:rPr>
          <w:rFonts w:ascii="Times New Roman"/>
          <w:b/>
          <w:i w:val="false"/>
          <w:color w:val="000080"/>
          <w:sz w:val="28"/>
        </w:rPr>
        <w:t>2. Использование средств Национального фонда</w:t>
      </w:r>
    </w:p>
    <w:p>
      <w:pPr>
        <w:spacing w:after="0"/>
        <w:ind w:left="0"/>
        <w:jc w:val="both"/>
      </w:pPr>
      <w:r>
        <w:rPr>
          <w:rFonts w:ascii="Times New Roman"/>
          <w:b w:val="false"/>
          <w:i w:val="false"/>
          <w:color w:val="000000"/>
          <w:sz w:val="28"/>
        </w:rPr>
        <w:t>      В соответствии с новым подходом по использованию средств на следующее десятилетие, начиная с 2010 года, нововведением является фиксирование гарантированного трансферта в республиканский бюджет в абсолютном значении в размере 8 млрд. долларов США. Финансирование других видов расходов, в том числе выделение целевых трансфертов в республиканский бюджет, приобретение казахстанских ценных бумаг субъектов государственного, квазигосударственного и частного секторов, кредитование юридических и физических лиц, использование активов в качестве обеспечения исполнения обязательств будет запрещено.</w:t>
      </w:r>
      <w:r>
        <w:br/>
      </w:r>
      <w:r>
        <w:rPr>
          <w:rFonts w:ascii="Times New Roman"/>
          <w:b w:val="false"/>
          <w:i w:val="false"/>
          <w:color w:val="000000"/>
          <w:sz w:val="28"/>
        </w:rPr>
        <w:t>
      Размер фиксированного ежегодного гарантированного трансферта из Национального фонда в республиканский бюджет определен исходя из "исторически" сложившейся структуры расходов бюджета. При этом гарантированный трансферт направляется на финансирование расходов текущих бюджетных программ и бюджетных программ развития, предусматривающих инвестирование в проекты, результатами которых будут пользоваться будущие поколения.</w:t>
      </w:r>
      <w:r>
        <w:br/>
      </w:r>
      <w:r>
        <w:rPr>
          <w:rFonts w:ascii="Times New Roman"/>
          <w:b w:val="false"/>
          <w:i w:val="false"/>
          <w:color w:val="000000"/>
          <w:sz w:val="28"/>
        </w:rPr>
        <w:t>
      Для выполнения сберегательной функции Национального фонда устанавливается неснижаемый остаток в размере 20 % от прогнозного значения ВВП на конец соответствующего финансового года. При этом в случае недостаточности средств Национального фонда для осуществления гарантированного трансферта, в связи с необходимостью соблюдения лимита неснижаемого остатка, размер гарантированного трансферта будет уменьшен на соответствующую величину.</w:t>
      </w:r>
      <w:r>
        <w:br/>
      </w:r>
      <w:r>
        <w:rPr>
          <w:rFonts w:ascii="Times New Roman"/>
          <w:b w:val="false"/>
          <w:i w:val="false"/>
          <w:color w:val="000000"/>
          <w:sz w:val="28"/>
        </w:rPr>
        <w:t>
      В целом средства Национального фонда должны направляться на обеспечение фиксированного гарантированного трансферта и финансирование расходов, связанных с управлением и аудитом. Ежемесячно (ежеквартально) на счете Национального фонда формируются средства для обеспечения месячного (квартального) гарантированного трансферта в республиканский бюджет. Сумма превышения указанной величины должна инвестироваться в разрешенные финансовые инструменты.</w:t>
      </w:r>
    </w:p>
    <w:p>
      <w:pPr>
        <w:spacing w:after="0"/>
        <w:ind w:left="0"/>
        <w:jc w:val="both"/>
      </w:pPr>
      <w:r>
        <w:rPr>
          <w:rFonts w:ascii="Times New Roman"/>
          <w:b/>
          <w:i w:val="false"/>
          <w:color w:val="000080"/>
          <w:sz w:val="28"/>
        </w:rPr>
        <w:t>5. Управление активами Национального фонда</w:t>
      </w:r>
    </w:p>
    <w:p>
      <w:pPr>
        <w:spacing w:after="0"/>
        <w:ind w:left="0"/>
        <w:jc w:val="both"/>
      </w:pPr>
      <w:r>
        <w:rPr>
          <w:rFonts w:ascii="Times New Roman"/>
          <w:b w:val="false"/>
          <w:i w:val="false"/>
          <w:color w:val="000000"/>
          <w:sz w:val="28"/>
        </w:rPr>
        <w:t>      В целом, политика управления активами Национального фонда останется консервативной. Вместе с тем, основными целями инвестиционных операций при управлении средствами Национального фонда являются:</w:t>
      </w:r>
      <w:r>
        <w:br/>
      </w:r>
      <w:r>
        <w:rPr>
          <w:rFonts w:ascii="Times New Roman"/>
          <w:b w:val="false"/>
          <w:i w:val="false"/>
          <w:color w:val="000000"/>
          <w:sz w:val="28"/>
        </w:rPr>
        <w:t>
      сохранность;</w:t>
      </w:r>
      <w:r>
        <w:br/>
      </w:r>
      <w:r>
        <w:rPr>
          <w:rFonts w:ascii="Times New Roman"/>
          <w:b w:val="false"/>
          <w:i w:val="false"/>
          <w:color w:val="000000"/>
          <w:sz w:val="28"/>
        </w:rPr>
        <w:t>
      поддержание достаточного уровня ликвидности;</w:t>
      </w:r>
      <w:r>
        <w:br/>
      </w:r>
      <w:r>
        <w:rPr>
          <w:rFonts w:ascii="Times New Roman"/>
          <w:b w:val="false"/>
          <w:i w:val="false"/>
          <w:color w:val="000000"/>
          <w:sz w:val="28"/>
        </w:rPr>
        <w:t>
      обеспечение доходности в долгосрочной перспективе при умеренном уровне риска.</w:t>
      </w:r>
      <w:r>
        <w:br/>
      </w:r>
      <w:r>
        <w:rPr>
          <w:rFonts w:ascii="Times New Roman"/>
          <w:b w:val="false"/>
          <w:i w:val="false"/>
          <w:color w:val="000000"/>
          <w:sz w:val="28"/>
        </w:rPr>
        <w:t>
      Организационная структура активов Национального фонда определяется в соответствии с его целями.</w:t>
      </w:r>
      <w:r>
        <w:br/>
      </w:r>
      <w:r>
        <w:rPr>
          <w:rFonts w:ascii="Times New Roman"/>
          <w:b w:val="false"/>
          <w:i w:val="false"/>
          <w:color w:val="000000"/>
          <w:sz w:val="28"/>
        </w:rPr>
        <w:t>
      Обеспечение доходности активов Национального фонда в долгосрочной перспективе предусматривает краткосрочные колебания доходности. Доверительное управление активами Национального фонда осуществляется Национальным Банком Республики Казахстан, общая координация деятельности - Советом по управлению Национальным фондом.</w:t>
      </w:r>
      <w:r>
        <w:br/>
      </w:r>
      <w:r>
        <w:rPr>
          <w:rFonts w:ascii="Times New Roman"/>
          <w:b w:val="false"/>
          <w:i w:val="false"/>
          <w:color w:val="000000"/>
          <w:sz w:val="28"/>
        </w:rPr>
        <w:t>
      Размещение активов Национального фонда должно осуществляться в финансовые инструменты, обращающиеся на зарубежных финансовых рынках и включенные в Перечень разрешенных финансовых инструментов, за исключением нематериальных активов, утвержденные Правительством Республики Казахстан по предложению Совета по управлению Национальным фондом. При этом ограничения не распространяются на казахстанские финансовые инструменты, приобретенные до 1 января 2010 года, которые будут учитываться в структуре активов Национального фонда.</w:t>
      </w:r>
    </w:p>
    <w:p>
      <w:pPr>
        <w:spacing w:after="0"/>
        <w:ind w:left="0"/>
        <w:jc w:val="both"/>
      </w:pPr>
      <w:r>
        <w:rPr>
          <w:rFonts w:ascii="Times New Roman"/>
          <w:b/>
          <w:i w:val="false"/>
          <w:color w:val="000080"/>
          <w:sz w:val="28"/>
        </w:rPr>
        <w:t>6. Взаимоотношение Национального фонда, правительственного</w:t>
      </w:r>
      <w:r>
        <w:br/>
      </w:r>
      <w:r>
        <w:rPr>
          <w:rFonts w:ascii="Times New Roman"/>
          <w:b w:val="false"/>
          <w:i w:val="false"/>
          <w:color w:val="000000"/>
          <w:sz w:val="28"/>
        </w:rPr>
        <w:t>
</w:t>
      </w:r>
      <w:r>
        <w:rPr>
          <w:rFonts w:ascii="Times New Roman"/>
          <w:b/>
          <w:i w:val="false"/>
          <w:color w:val="000080"/>
          <w:sz w:val="28"/>
        </w:rPr>
        <w:t>заимствования и квазигосударственного сектора</w:t>
      </w:r>
    </w:p>
    <w:p>
      <w:pPr>
        <w:spacing w:after="0"/>
        <w:ind w:left="0"/>
        <w:jc w:val="both"/>
      </w:pPr>
      <w:r>
        <w:rPr>
          <w:rFonts w:ascii="Times New Roman"/>
          <w:b w:val="false"/>
          <w:i w:val="false"/>
          <w:color w:val="000000"/>
          <w:sz w:val="28"/>
        </w:rPr>
        <w:t>      Интенсивное накопление средств Национального фонда, а также эффективное управление его активами играют ключевую роль в устойчивом развитии Республики Казахстан и требуют правильного планирования заимствований, как государственного сектора, так и квазигосударственного, и принятия мер по обеспечению должного уровня экономической безопасности республики.</w:t>
      </w:r>
      <w:r>
        <w:br/>
      </w:r>
      <w:r>
        <w:rPr>
          <w:rFonts w:ascii="Times New Roman"/>
          <w:b w:val="false"/>
          <w:i w:val="false"/>
          <w:color w:val="000000"/>
          <w:sz w:val="28"/>
        </w:rPr>
        <w:t>
      Таким образом, определение адекватного уровня заимствований и обязательств национальных холдингов, национальных управляющих холдингов и их дочерних компаний требуют взвешенного подхода с учетом накопленных активов Национального фонда. В этих целях Правительством будут определены соответствующие показатели мониторинга и оценки долга национальных управляющих холдингов и их дочерних компаний, и ограничения по заимствованию, обязательные для соблюдения данными организациями.</w:t>
      </w:r>
      <w:r>
        <w:br/>
      </w:r>
      <w:r>
        <w:rPr>
          <w:rFonts w:ascii="Times New Roman"/>
          <w:b w:val="false"/>
          <w:i w:val="false"/>
          <w:color w:val="000000"/>
          <w:sz w:val="28"/>
        </w:rPr>
        <w:t>
      Новый подход по использованию средств Национальною фонда исключает возможность привлечения облигационных займов из Национального фонда квазигосударственным сектором. Кроме того, Правительством будет регулироваться рост долга местных исполнительных органом через муниципальные заимствования г. Астана и г. Алматы в рамках установленных ограничений бюджетного законодательства.</w:t>
      </w:r>
      <w:r>
        <w:br/>
      </w:r>
      <w:r>
        <w:rPr>
          <w:rFonts w:ascii="Times New Roman"/>
          <w:b w:val="false"/>
          <w:i w:val="false"/>
          <w:color w:val="000000"/>
          <w:sz w:val="28"/>
        </w:rPr>
        <w:t>
      В целях предотвращения замещения средств Национального фонда правительственным заимствованием будут введены следующие ограничения:</w:t>
      </w:r>
      <w:r>
        <w:br/>
      </w:r>
      <w:r>
        <w:rPr>
          <w:rFonts w:ascii="Times New Roman"/>
          <w:b w:val="false"/>
          <w:i w:val="false"/>
          <w:color w:val="000000"/>
          <w:sz w:val="28"/>
        </w:rPr>
        <w:t>
      - ежегодные расходы на обслуживание правительственною долга не должны превышать ежегодный условный фиксированный инвестиционный доход Национального фонда в 4,5 %;</w:t>
      </w:r>
      <w:r>
        <w:br/>
      </w:r>
      <w:r>
        <w:rPr>
          <w:rFonts w:ascii="Times New Roman"/>
          <w:b w:val="false"/>
          <w:i w:val="false"/>
          <w:color w:val="000000"/>
          <w:sz w:val="28"/>
        </w:rPr>
        <w:t>
      - расходы на обслуживание и погашение правительственного долга в среднем за десятилетний период не должны превышать 15 % от поступлений в бюджет, включающий трансферт из Национального фонда.</w:t>
      </w:r>
    </w:p>
    <w:p>
      <w:pPr>
        <w:spacing w:after="0"/>
        <w:ind w:left="0"/>
        <w:jc w:val="both"/>
      </w:pPr>
      <w:r>
        <w:rPr>
          <w:rFonts w:ascii="Times New Roman"/>
          <w:b/>
          <w:i w:val="false"/>
          <w:color w:val="000080"/>
          <w:sz w:val="28"/>
        </w:rPr>
        <w:t>7. Заключение</w:t>
      </w:r>
    </w:p>
    <w:p>
      <w:pPr>
        <w:spacing w:after="0"/>
        <w:ind w:left="0"/>
        <w:jc w:val="both"/>
      </w:pPr>
      <w:r>
        <w:rPr>
          <w:rFonts w:ascii="Times New Roman"/>
          <w:b w:val="false"/>
          <w:i w:val="false"/>
          <w:color w:val="000000"/>
          <w:sz w:val="28"/>
        </w:rPr>
        <w:t>      Реализация мер в рамках данной Концепции затрагивает основы функционирования и выбора оптимальной модели формирования накоплений Национального фонда Республики Казахстан, изменение инвестиционной стратегии и требует внесения изменений в законодательство Республики Казахстан.</w:t>
      </w:r>
      <w:r>
        <w:br/>
      </w:r>
      <w:r>
        <w:rPr>
          <w:rFonts w:ascii="Times New Roman"/>
          <w:b w:val="false"/>
          <w:i w:val="false"/>
          <w:color w:val="000000"/>
          <w:sz w:val="28"/>
        </w:rPr>
        <w:t>
      В этих целях будут внесены соответствующие изменения в соответствующие нормативные правовые акты Республики Казахстан, регулирующие деятельность Национального фонда.</w:t>
      </w:r>
      <w:r>
        <w:br/>
      </w:r>
      <w:r>
        <w:rPr>
          <w:rFonts w:ascii="Times New Roman"/>
          <w:b w:val="false"/>
          <w:i w:val="false"/>
          <w:color w:val="000000"/>
          <w:sz w:val="28"/>
        </w:rPr>
        <w:t>
      Политика по сбалансированности бюджета и Национального фонда будет направлена на сокращение ненефтянного дефицита, который должен составлять не более 3% к ВВП к концу этого десятилетия, а также на сокращение расходования средств Национального фонда на текущие расходы с последующим переходом на финансирование только бюджета развития.</w:t>
      </w:r>
      <w:r>
        <w:br/>
      </w:r>
      <w:r>
        <w:rPr>
          <w:rFonts w:ascii="Times New Roman"/>
          <w:b w:val="false"/>
          <w:i w:val="false"/>
          <w:color w:val="000000"/>
          <w:sz w:val="28"/>
        </w:rPr>
        <w:t>
      С учетом вышеизложенных подходов, средства Национального фонда к 2020 году должны возрасти до 90 млрд. долларов США, что составит не менее 30 % к ВВП.</w:t>
      </w:r>
      <w:r>
        <w:br/>
      </w:r>
      <w:r>
        <w:rPr>
          <w:rFonts w:ascii="Times New Roman"/>
          <w:b w:val="false"/>
          <w:i w:val="false"/>
          <w:color w:val="000000"/>
          <w:sz w:val="28"/>
        </w:rPr>
        <w:t>
      В целом реализация мер, предусмотренных настоящей Концепцией, будет способствовать дальнейшему поддержанию стабильности республиканского бюджета, диверсификации экономики и перераспределению нефтяных доходов между поколениями.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