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bf74" w14:textId="2c5b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сборе яиц дрофы-красотки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2010 года № 230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маточного поголовья в питомнике по выращиванию дрофы-красотки в Южно-Казахстанской области для искусственного разведения в специально созданных условиях и последующего выпуска в среду обитания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Осуществить сбор яиц дрофы-красотки в количестве 400 штук в период с 20 марта по 30 июня 2010 года, в том числе на территориях: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Алматинской области - 50 штук;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области - 150 штук;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Карагандинской области - 50 штук;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 - 150 штук.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сельского хозяйства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выдать разрешение Республиканскому государственному казенному предприятию "ПО "Охотзоопром" на сбор яиц дрофы-красотки в количестве 400 штук на территориях, указанных в пункте 1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контроль в местах сбора яиц дрофы-красотки за соблюдением законодательства в области охраны, воспроизводства и использования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