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8173" w14:textId="ab18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 в области технической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2010 года № 215. Утратило силу постановлением Правительства Республики Казахстан от 3 марта 2014 года №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03.03.2014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4 декабря 2008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удостоверений на право управления тракторов и изготовленных на их базе самоходных шасси и механизмов, самоходных сельскохозяйственных, мелиоративных и дорожно-строительных машин и механизмов, а также специальных машин повышенной проходимости»;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31.03.2011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2010 года № 215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и выдача свидетельства о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регистрации залога тракторов и изготовленных на их базе</w:t>
      </w:r>
      <w:r>
        <w:br/>
      </w:r>
      <w:r>
        <w:rPr>
          <w:rFonts w:ascii="Times New Roman"/>
          <w:b/>
          <w:i w:val="false"/>
          <w:color w:val="000000"/>
        </w:rPr>
        <w:t>
самоходных шасси и механизмов, прицепов к ним, включая прицепы</w:t>
      </w:r>
      <w:r>
        <w:br/>
      </w:r>
      <w:r>
        <w:rPr>
          <w:rFonts w:ascii="Times New Roman"/>
          <w:b/>
          <w:i w:val="false"/>
          <w:color w:val="000000"/>
        </w:rPr>
        <w:t>
со смонтированным специальным оборудованием, самоходных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сельскохозяйственных, мелиоративных и дорожно-строительных</w:t>
      </w:r>
      <w:r>
        <w:br/>
      </w:r>
      <w:r>
        <w:rPr>
          <w:rFonts w:ascii="Times New Roman"/>
          <w:b/>
          <w:i w:val="false"/>
          <w:color w:val="000000"/>
        </w:rPr>
        <w:t>
машин и механизмов, а также специальных машин повышенной</w:t>
      </w:r>
      <w:r>
        <w:br/>
      </w:r>
      <w:r>
        <w:rPr>
          <w:rFonts w:ascii="Times New Roman"/>
          <w:b/>
          <w:i w:val="false"/>
          <w:color w:val="000000"/>
        </w:rPr>
        <w:t>
проходимости»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в редакции постановления Правительства РК от 31.03.2011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по регистрации и выдаче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(далее -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предоставляется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 (далее - теринспекции),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30 июня 1998 года «О регистрации залога движимого имущества»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октября 2005 года № 597 «Об утверждении Правил регистрации залога тракторов и изготовленных на их базе самоходных шасси и механизмов, прицепов к ним, включая прицепы со смонтированным оборудованием, самоходных сельскохозяйственных, мелиоративных и дорожно-строительных машин и механизмов» (далее -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и стандарт государственной услуги (далее - Стандарт) размещены на интернет-ресурсе Министерства сельского хозяйства Республики Казахстан - www.minagri.gov.kz, в разделе «нормативные правовые акты» в подразделе «постановления Правительства Республики Казахстан», на стендах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либо опубликовываются в местной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регистрация и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залога (дубликата)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проходимости,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оказание государственной услуги взимается регистрационный сбор, который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 (Налоговый кодекс)» составляет (наличный или безналичный):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физических лиц -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юридических лиц -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документа, удостоверяющего регистрацию залога машин - 0,5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сбор уплачивается до подачи документов в регистрирующий орган через банки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согласно графику, утвержденному теринспекцией в рабочие дни за исключением выходных с 9.00 до 18.30 часов, с перерывом на обед с 13.00 до 14.30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 Здания теринспекций оборудованы входом с пандусами, предназначенными для доступа людей с ограниченными физическими возможностями.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необходимых документов и требования к ним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 (форма установлена Приказом);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а для представителя - документ, подтверждающий его полномочия, а также документы, удостоверяющие 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 об уплате регистрационного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залоге или договор, содержащий условия залога;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последующего залога (перезалога) машин - письма предыдущих залогодержателей о том, что они извещены и не возражают против перезалога машин.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 можно получить в теринспекциях по адресам указанным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в интернет-ресурсе Министерства сельского хозяйства Республики Казахстан: www.minagri.gov.kz.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документы для получения государственной услуги потребителю необходимо сдать в теринспекцию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потребителем всех необходимых документов для получения государственной услуги проставляется на копии заявления отметка о регистрации заявления, с указанием входящего номера, даты, фамилия и инициалы лица, принявшего заявление и даты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предоставляется путем личного посещения потребителя, либо уполномоченного представителя, действующего на основании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договора о залоге или иного договора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статьи 307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5"/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сотрудники теринспекций, оказывающие государственную услугу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положение, в том числе при получении транспортных, сервисных и иных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сохранность, защиту и конфиденциальность информации о содержании документов потребителя услуги.</w:t>
      </w:r>
    </w:p>
    <w:bookmarkEnd w:id="7"/>
    <w:bookmarkStart w:name="z4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приказом Министра сельского хозяйства Республики Казахстан.</w:t>
      </w:r>
    </w:p>
    <w:bookmarkEnd w:id="9"/>
    <w:bookmarkStart w:name="z5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специалистов теринспекций, а также оказание содействия в подготовке жалобы осуществляется сотрудниками канцелярии теринспекций,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 потребитель может направить жалобу на имя Председателя Комитета государственной инспекции в агропромышленном комплексе Министерства сельского хозяйства Республики Казахстан по адресу: город Астана, улица Кенесары, 36, кабинет 701, телефон (8-7172) 555-961, www.tehnika@minagri.kz, в рабочие дни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на имя начальника теринспекций в рабочие дни, за исключением выходных дней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подачи жалобы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мотивированного отказа в предоставлении государственной услуги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Потребителю в подтверждение о принятии его жалобы, выдается талон с указанием даты и времени, срока и места получения ответа на поданную жалобу, контактных данных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потребитель может получить в канцелярии теринспекций,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и выдача свидетельства 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залога тракторов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изготовленных на их базе самоходных шасси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механизмов, прицепов к ним, включая прицепы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смонтированным специальным оборудованием,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сельскохозяйственных, мелиоративных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дорожно-строительных машин и механизмов,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также специальных машин повышенной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проходимости»                 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Адреса и телефоны областных, районных,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городов Астана и Алматы территориальных инспекций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3813"/>
        <w:gridCol w:w="3833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 телефонов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8(7162)401494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Нурмагамбетова, 81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8(71638) 21100, 22312,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Комсомольская,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8(71644)22483, ф. 21634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Аль-фараби, 49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8(71641) 22808, 22286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 ул. Жениса,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8(71643)42902, 41388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Углинского, 42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8(71646) 21530, ф.21009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 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8(71642) 21965, ф.21334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8(71639) 21154, ф.21512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8(71633) 23770, ф.23798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Мырзашева, 96а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8(71647) 29387, 21437,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21387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Туктубаева,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8(71635) 21168, ф.21672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8(71648) 91437,91336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8(71632) 21250, ф.22558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8(71637) 21869, ф.21236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126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8(71640) 91674, ф.92200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Гагарина, 14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8(71651) 31153,31152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 пер. Зеленый,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22520, 21744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8(71636) 36236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2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8(71645) 64997, ф. 61993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Сымағұл,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244089, 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241819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Кұлымбет,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8(71339) 21712;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21182; 21577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ул. Тамды,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8(71337) 31475; 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Байганин,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Метеостанция, 33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8(71345) 22998; 22076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Иргиз,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Барысбаева, 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21643; 21848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Батамша,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Айтекеби, 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8(71342) 23106; 23156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Кобда, ул. Алиаты,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8(71341) 21122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Мартук,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Панфилова, 50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8(71331) 22778; 21747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Калиева, 14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8(71333) 35550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Желтоксан,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8(71346) 22152; 23217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Уил, ул. Бакаева,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8(71332) 21821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8(71336) 21741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Үргенішбаев, 26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8(71335) 21748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962558; 230299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261297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8(72832) 21315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Шуакова,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21455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91466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Иссык, ул. Пугачева,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41379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 52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8(72836) 30130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8(72770) 22731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Титова, 33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8(72752) 22286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Независимости, 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23572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Оспанова, 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21849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Рыскулова,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8(72840) 31280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Сейфуллина,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20565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 ул. Иванова,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8(72831) 51034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Кегеен, ул. Лебаева,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21911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21089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Аблайхана, 98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Чунжа, ул.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Кудайбергенова, 119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21800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Каблиса Жырау, 207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301980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мкр. Лесхоз,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282941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8 участок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55730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31110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30210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Куттыбаева,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21324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Индерская районная 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Каражанова, 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22244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Исатайская районная 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Аккистау,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Ынтымак, 45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20952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Курмаганзинская районная 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23063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Крылова, 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259920, 254008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 ул. Баяна, 25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8(72252) 91308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Осенний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переулок, 48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8(72237) 33540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Совхозная, 38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 91604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СТО, 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8(72351) 21932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Глубоковское,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Пирогова,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 22870, 21552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Мусылманкулова, 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8(72347) 65582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Стамбетова, 10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 21393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Бриллина, 55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8(72335) 61718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Слямова, 136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8(72341) 21833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Кабанбая, 81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8(72348) 21808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Момышулы, 12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8(72339) 31280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Кабанбая, 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8(72346) 21405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Калинина,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8(72230) 34739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Молодежный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8(72338) 27366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Шемонаиха, Мичурина,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8(72332) 30630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Кунаева,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8(72336) 40930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Павлодарская, 106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8(72226) 36101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Пушкина,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140-б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453362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Орынкулова, 89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8(72637) 22559, 21931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Промышленная,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8(72633) 21707,21257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080300 с.Б.Момышұлы, 93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8(72635) 21592, 21311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Қордай, ул.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жолы, 108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8(72636) 42170,26438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8(72632) 24888, 24887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Мойынқұм,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Кошенова,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24820, 24970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 Рыскулова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Құлан, ул. Асылова,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8(72631) 21975, 21221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Саудакент,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Асанова, 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(72639) 22052,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Акколь, ул. Конаева,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8(72641) 21446, 21169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Толеби, ул, Асатұлы,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8(72638) 32587, 32568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Тараз,12 мкр.,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 кв. 22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347201, 347179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Аманжолова, 75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9(7112) 515446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Мендалиева, 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 92424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Советская, 81/2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 21710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Жаникешова,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 21320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Заправочная,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 21712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Чурина,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8(71235) 21898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Набережная, 59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 22708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Даринск ул. 40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 43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 21985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 31129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Каратюба,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Курмангалиева, 13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 21468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Джамбейта,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Казахстанская, 15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 31267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21897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162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 21953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Чингирлау, ул. 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Датова, 108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 33155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Конкина,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37585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Лободы,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563595 567819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Прогресса, 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437823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Сардары Сарытока,1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8(71032) 26879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3 мкр., д 42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 44560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Оразалина, 14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8(71037) 21861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Шопаная,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21798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 ул. Жамбула, 124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8(71030) 27502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Игенсартова, 35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 31432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8(72144) 22657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Шеткебулак,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8(72149) 42072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Аксу-Аюлэ,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Жезказганская, 62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8(71031) 22280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Булкушева, 30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8(71035) 21204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Желтоксан,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8(71036) 65426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Балычная,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8(71027) 60557, 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7 мкр.,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8(72139) 88114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2/1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25684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Гоголя, 79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501199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Убаган,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 34113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 ул. 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Майлина, 18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 21548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Байтурсынова, 48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 21072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Торгай,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Кульжановых, 66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 21580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 91837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Асанбаева, д. 51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 27656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 ул.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 22218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Космонавтов,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 33285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Карасу, ул. Исакова,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 22062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Терешковой, 13/1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 21403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Алтынсарина, 83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 21894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Шаяхметова,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 21652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Миронова, 1а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 22740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Западная,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 36157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Узункул, ул. 60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 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 21842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Пушкина, 56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 22150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пр.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 70364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Мостовая,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212562, 212568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Арал, ул.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Сәдібеков, 118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8(72433) 21951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Түктібаева, 78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 23645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Кармакчинская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Кармакчинский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101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8(72437) 21286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Бұқарбай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8(7243) 131882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Муратбаева, 93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 21133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 батыра, 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 43788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Мусаханова, 105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 22185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Мангыстауская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мкр. 23,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605040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Жана-Озенская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Нефтяников, 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 32639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Бейнеу, Бизнес центр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21167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 Босан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 22330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Шетпе,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21499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Форт-Шевченко, ул.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Мынбаева, д. 46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 22573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Крупская, 71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512078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веткомплекс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21999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Вокзальная, 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8(71837) 60742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Баянауыл,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Ауэзова,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 91506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Чкалова, 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8(71831) 21154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8(71832) 21189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Байтурсынова, 234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8(71833) 22394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Лебяжье,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Идрисханова, 39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 21754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Коктобе, Веткомплекс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 91654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145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324301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Терешкова, 18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91636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веткомплекс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21692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Геологическая, 205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8(71873) 36057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правда, 66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360141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Озерная 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 21190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Ветеринарная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 21562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22489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Габита Мусрепова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Ауельбекова 34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 21640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Фурманова 12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 22485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22855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Новая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 28177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Водопроводная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 22759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Больничный городок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 22259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 191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 23037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Целинная 13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 20125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Маликова 124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 22139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Степная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 21435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551417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 ул.Толеби,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 21052, 21255 Ф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Мынбасы,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 43052, 43167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Кадырбаева, 32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 22012, 21459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Ауезова,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 22889,21405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Маханбет,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 67344,67250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 пр.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жолы, 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 21578, 21337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Кажымукана,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 21586,21757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8(72531)20281, 20208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 ул. Майлы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 22840,21413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Турекулова,1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 42420, 41305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Ленгер,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Есенкулова, 55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61427, 62585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 Рыскулова,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Жантурова, 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8(72538) 52440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Касымова, 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 21309,22369 Ф.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Алматы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Алматы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Медеуский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р-н, ул. Макатаева, 15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302792, 738776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Астана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Астана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299278</w:t>
            </w:r>
          </w:p>
        </w:tc>
      </w:tr>
    </w:tbl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и выдача свидетельства 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залога тракторов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изготовленных на их базе самоходных шасси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механизмов, прицепов к ним, включая прицепы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 смонтированным оборудованием,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сельскохозяйственными,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мелиоративными и дорожно-строительными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машинами и механизмами, а также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специальными машинами повышенной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проходимости»                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2113"/>
        <w:gridCol w:w="2213"/>
        <w:gridCol w:w="2373"/>
      </w:tblGrid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З. Доступность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2010 года № 215</w:t>
      </w:r>
    </w:p>
    <w:bookmarkStart w:name="z6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«Выдача удостоверений на право</w:t>
      </w:r>
      <w:r>
        <w:br/>
      </w:r>
      <w:r>
        <w:rPr>
          <w:rFonts w:ascii="Times New Roman"/>
          <w:b/>
          <w:i w:val="false"/>
          <w:color w:val="000000"/>
        </w:rPr>
        <w:t>
управления тракторами и изготовленных на их базе самоходными</w:t>
      </w:r>
      <w:r>
        <w:br/>
      </w:r>
      <w:r>
        <w:rPr>
          <w:rFonts w:ascii="Times New Roman"/>
          <w:b/>
          <w:i w:val="false"/>
          <w:color w:val="000000"/>
        </w:rPr>
        <w:t>
шасси и механизмами, самоходными сельскохозяйственными,</w:t>
      </w:r>
      <w:r>
        <w:br/>
      </w:r>
      <w:r>
        <w:rPr>
          <w:rFonts w:ascii="Times New Roman"/>
          <w:b/>
          <w:i w:val="false"/>
          <w:color w:val="000000"/>
        </w:rPr>
        <w:t>
мелиоративными и дорожно-строительными машинами и механизмами, а</w:t>
      </w:r>
      <w:r>
        <w:br/>
      </w:r>
      <w:r>
        <w:rPr>
          <w:rFonts w:ascii="Times New Roman"/>
          <w:b/>
          <w:i w:val="false"/>
          <w:color w:val="000000"/>
        </w:rPr>
        <w:t>
также специальными машинами повышенной проходимости»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в редакции постановления Правительства РК от 31.03.2011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6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по выдаче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(далее -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предоставляется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 (далее - теринспекции),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8 июля 2005 года «О государственном регулировании развития агропромышленного комплекса и сельских территорий»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29 января 2004 года № 33 «Об утверждении Правил о приемке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механизмами» (далее -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и стандарт государственной услуги (далее - Стандарт) размещены на интернет-ресурсе Министерства сельского хозяйства Республики Казахстан - www.minagri.gov.kz, в разделе «нормативные правовые акты» в подразделе «постановления Правительства Республики Казахстан», на стендах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либо опубликовываются в местной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предоставляемой государственной услуги является выдача удостоверений тракториста-машиниста (дубликат),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осуществляется согласно графику, утвержденному теринспекцией, но не более 30 (тридцати)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потребителя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оказание государственной услуги установлена государственная пошлина, которая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 (Налоговый кодекс)», составляет (наличный или безналичный) 0,5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уплачивается через банки и организации, осуществляющие отдельные виды банковских операций, до подачи документов в регистрирующий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согласно графику, утвержденному теринспекцией в рабочие дни за исключением выходных с 9.00 до 18.30 часов, с перерывом на обед с 13.00 до 14.30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 Здания теринспекций оборудованы входом с пандусами, предназначенными для доступа людей с ограниченными физическими возможностями.</w:t>
      </w:r>
    </w:p>
    <w:bookmarkEnd w:id="18"/>
    <w:bookmarkStart w:name="z8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9"/>
    <w:bookmarkStart w:name="z8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необходимых документов и требования к ним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 установленной форме (форма установлена Приказом);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диплома и выписки из семестровых и экзаменационных ведомостей или приложений к диплому;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свидетельство о прохождении обучения по программе соответствующих категорий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медицинская справка (форма установлена Приказом);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квитанция об уплате государственной пошлины за выдачу удостоверений;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две фотографии размерами 3,5 х 4,5 сантиметров с белым и цветным фоном в правом нижнем углу.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 можно получить в теринспекциях по адресам указанным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в интернет-ресурсе Министерства сельского хозяйства Республики Казахстан: www.minagri. 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документы для получения государственной услуги потребителю необходимо сдать в теринспекцию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потребителю проставляется на копии заявления отметка о регистрации заявления, с указанием входящего номера, даты, фамилия и инициалы лица, принявшего заявление и даты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предоставляется путем личного посещения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отказа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лицом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лишение заявителем права на управление машинами;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ограничения права управления транспортным средством в судебном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если заявитель: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достиг 17-летнего возраста (при предоставлении права на управление колесными тракторами класса 30 кН (3,0 тс) и гусеничными тракторами (категории «А» и «В»);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достиг 20-летнего возраста (при предоставлении права на управление колесными тракторами класса до 60 кН (6,0 тс) и самоходными машинами транспортными средствами (категории «Б» и «Г»);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представил документы, подтверждающие наличие стажа управления транспортными средствами не менее двенадцати месяцев (при предоставлении права на управление машинами категории «Д»);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представил документы, подтверждающие наличие стажа работы на соответствующих машинах не менее одного года и прошедшего переподготовку по установленным программам и сдавшим теоретический и практические экзамены (при предоставлении права на управление машинами категории «Г»);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представил документы, подтверждающие наличие стажа работы на соответствующих машинах не менее одного года и прошедшего переподготовку по установленным программам и сдавшим практический экзамен (при предоставлении права на управление машинами категории «Д»).</w:t>
      </w:r>
    </w:p>
    <w:bookmarkEnd w:id="20"/>
    <w:bookmarkStart w:name="z10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1"/>
    <w:bookmarkStart w:name="z10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сотрудники теринспекций, оказывающие государственную услугу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положение, в том числе при получении транспортных, сервисных и иных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сохранность, защиту и конфиденциальность информации о содержании документов потребителя.</w:t>
      </w:r>
    </w:p>
    <w:bookmarkEnd w:id="22"/>
    <w:bookmarkStart w:name="z11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3"/>
    <w:bookmarkStart w:name="z1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приказом Министра сельского хозяйства Республики Казахстан.</w:t>
      </w:r>
    </w:p>
    <w:bookmarkEnd w:id="24"/>
    <w:bookmarkStart w:name="z11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5"/>
    <w:bookmarkStart w:name="z1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действия (бездействия) специалистов теринспекций, а также оказания содействия в подготовке жалобы осуществляется сотрудниками канцелярии теринспекций,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 потребитель может направить жалобу на имя Председателя Комитета государственной инспекции в агропромышленном комплексе Министерства сельского хозяйства Республики Казахстан по адресу: город Астана, улица Кенесары, 36, кабинет 701, телефон (8-7172) 555-961, www.tehnika@minagri.kz, в рабочие дни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на Начальника теринспекций в рабочие дни, за исключением выходных дней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подачи жалобы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мотивированного отказа в предоставлении государственной услуги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Потребителю в подтверждение о принятии его жалобы, выдается талон с указанием даты и времени, срока и места получения ответа на поданную жалобу, контактных данных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потребитель может получить в канцелярии теринспекций,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26"/>
    <w:bookmarkStart w:name="z1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удостоверений на право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тракторами и изготовленных на их базе самоходными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шасси и механизмами, самоходными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сельскохозяйственными, мелиоративными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дорожно-строительными машинами и механизмами,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также специальными машинами повышенной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проходимости»                 </w:t>
      </w:r>
    </w:p>
    <w:bookmarkEnd w:id="27"/>
    <w:bookmarkStart w:name="z1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Адреса и телефоны областных, районных,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городов Астана и Алматы территориальных инспекций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3813"/>
        <w:gridCol w:w="3833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 телефонов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8(7162)401494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Нурмагамбетова, 81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8(71638) 21100, 22312,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Комсомольская,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8(71644)22483, ф. 21634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Аль-фараби, 49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8(71641) 22808, 22286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 ул. Жениса,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8(71643)42902, 41388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Углинского, 42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8(71646) 21530, ф.21009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 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8(71642) 21965, ф.21334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8(71639) 21154, ф.21512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8(71633) 23770, ф.23798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Мырзашева, 96а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8(71647) 29387, 21437,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21387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Туктубаева,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8(71635) 21168, ф.21672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8(71648) 91437,91336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8(71632) 21250, ф.22558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8(71637) 21869, ф.21236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126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8(71640) 91674, ф.92200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Гагарина, 14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8(71651) 31153,31152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 пер. Зеленый,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22520, 21744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8(71636) 36236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2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8(71645) 64997, ф. 61993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Сымағұл,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244089, 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241819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Кұлымбет,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8(71339) 21712;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21182; 21577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ул. Тамды,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8(71337) 31475; 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Байганин,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Метеостанция, 33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8(71345) 22998; 22076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Иргиз,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Барысбаева, 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21643; 21848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Батамша,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Айтекеби, 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8(71342) 23106; 23156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Кобда, ул. Алиаты,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8(71341) 21122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Мартук,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Панфилова, 50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8(71331) 22778; 21747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Калиева, 14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8(71333) 35550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Желтоксан,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8(71346) 22152; 23217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Уил, ул. Бакаева,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8(71332) 21821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8(71336) 21741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Үргенішбаев, 26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8(71335) 21748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962558; 230299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261297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8(72832) 21315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Шуакова,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21455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91466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Иссык, ул. Пугачева,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41379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 52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8(72836) 30130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8(72770) 22731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Титова, 33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8(72752) 22286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Независимости, 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23572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Оспанова, 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21849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Рыскулова,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8(72840) 31280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Сейфуллина,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20565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 ул. Иванова,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8(72831) 51034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Кегеен, ул. Лебаева,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21911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21089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Аблайхана, 98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Чунжа, ул.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Кудайбергенова, 119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21800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Каблиса Жырау, 207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301980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мкр. Лесхоз,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282941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8 участок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55730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31110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30210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Куттыбаева,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21324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Индерская районная 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Каражанова, 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22244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Исатайская районная 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Аккистау,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Ынтымак, 45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20952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Курмаганзинская районная 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23063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Крылова, 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259920, 254008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 ул. Баяна, 25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8(72252) 91308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Осенний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переулок, 48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8(72237) 33540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Совхозная, 38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 91604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СТО, 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8(72351) 21932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Глубоковское,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Пирогова,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 22870, 21552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Мусылманкулова, 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8(72347) 65582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Стамбетова, 10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 21393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Бриллина, 55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8(72335) 61718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Слямова, 136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8(72341) 21833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Кабанбая, 81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8(72348) 21808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Момышулы, 12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8(72339) 31280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Кабанбая, 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8(72346) 21405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Калинина,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8(72230) 34739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Молодежный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8(72338) 27366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Шемонаиха, Мичурина,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8(72332) 30630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Кунаева,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8(72336) 40930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Павлодарская, 106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8(72226) 36101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Пушкина,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140-б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453362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Орынкулова, 89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8(72637) 22559, 21931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Промышленная,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8(72633) 21707,21257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080300 с.Б.Момышұлы, 93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8(72635) 21592, 21311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Қордай, ул.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жолы, 108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8(72636) 42170,26438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8(72632) 24888, 24887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Мойынқұм,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Кошенова,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24820, 24970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 Рыскулова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Құлан, ул. Асылова,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8(72631) 21975, 21221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Саудакент,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Асанова, 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(72639) 22052,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Акколь, ул. Конаева,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8(72641) 21446, 21169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Толеби, ул, Асатұлы,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8(72638) 32587, 32568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Тараз,12 мкр.,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 кв. 22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347201, 347179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Аманжолова, 75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9(7112) 515446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Мендалиева, 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 92424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Советская, 81/2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 21710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Жаникешова,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 21320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Заправочная,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 21712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Чурина,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8(71235) 21898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Набережная, 59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 22708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Даринск ул. 40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 43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 21985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 31129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Каратюба,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Курмангалиева, 13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 21468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Джамбейта,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Казахстанская, 15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 31267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21897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162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 21953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Чингирлау, ул. 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Датова, 108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 33155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Конкина,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37585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Лободы,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563595 567819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Прогресса, 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437823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Сардары Сарытока,1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8(71032) 26879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3 мкр., д 42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 44560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Оразалина, 14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8(71037) 21861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Шопаная,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21798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 ул. Жамбула, 124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8(71030) 27502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Игенсартова, 35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 31432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8(72144) 22657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Шеткебулак,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8(72149) 42072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Аксу-Аюлэ,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Жезказганская, 62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8(71031) 22280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Булкушева, 30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8(71035) 21204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Желтоксан,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8(71036) 65426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Балычная,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8(71027) 60557, 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7 мкр.,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8(72139) 88114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2/1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25684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Гоголя, 79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501199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Убаган,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 34113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 ул. 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Майлина, 18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 21548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Байтурсынова, 48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 21072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Торгай,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Кульжановых, 66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 21580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 91837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Асанбаева, д. 51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 27656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 ул.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 22218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Космонавтов,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 33285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Карасу, ул. Исакова,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 22062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Терешковой, 13/1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 21403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Алтынсарина, 83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 21894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Шаяхметова,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 21652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Миронова, 1а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 22740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Западная,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 36157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Узункул, ул. 60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 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 21842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Пушкина, 56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 22150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пр.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 70364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Мостовая,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212562, 212568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Арал, ул.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Сәдібеков, 118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8(72433) 21951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Түктібаева, 78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 23645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Кармакчинская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Кармакчинский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101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8(72437) 21286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Бұқарбай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8(7243) 131882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Муратбаева, 93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 21133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 батыра, 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 43788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Мусаханова, 105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 22185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Мангыстауская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мкр. 23,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605040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Жана-Озенская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Нефтяников, 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 32639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Бейнеу, Бизнес центр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21167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 Босан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 22330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Шетпе,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21499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Форт-Шевченко, ул.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Мынбаева, д. 46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 22573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Крупская, 71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512078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веткомплекс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21999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Вокзальная, 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8(71837) 60742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Баянауыл,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Ауэзова,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 91506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Чкалова, 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8(71831) 21154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8(71832) 21189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Байтурсынова, 234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8(71833) 22394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Лебяжье,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Идрисханова, 39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 21754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Коктобе, Веткомплекс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 91654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145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324301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Терешкова, 18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91636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веткомплекс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21692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Геологическая, 205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8(71873) 36057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правда, 66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360141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Озерная 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 21190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Ветеринарная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 21562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22489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Габита Мусрепова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Ауельбекова 34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 21640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Фурманова 12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 22485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22855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Новая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 28177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Водопроводная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 22759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Больничный городок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 22259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 191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 23037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Целинная 13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 20125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Маликова 124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 22139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Степная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 21435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551417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 ул.Толеби,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 21052, 21255 Ф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Мынбасы,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 43052, 43167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Кадырбаева, 32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 22012, 21459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Ауезова,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 22889,21405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Маханбет,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 67344,67250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 пр.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жолы, 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 21578, 21337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Кажымукана,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 21586,21757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8(72531)20281, 20208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 ул. Майлы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 22840,21413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Турекулова,1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 42420, 41305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Ленгер,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Есенкулова, 55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61427, 62585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 Рыскулова,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Жантурова, 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8(72538) 52440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Касымова, 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 21309,22369 Ф.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Алматы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Алматы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Медеуский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р-н, ул. Макатаева, 15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302792, 738776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Астана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Астана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299278</w:t>
            </w:r>
          </w:p>
        </w:tc>
      </w:tr>
    </w:tbl>
    <w:bookmarkStart w:name="z1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удостоверений на право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тракторами и изготовленных на их базе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шасси и механизмами,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сельскохозяйственными,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мелиоративными и дорожно-строительными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машинами и механизмами, а также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специальными машинами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повышенной проходимости»        </w:t>
      </w:r>
    </w:p>
    <w:bookmarkEnd w:id="29"/>
    <w:bookmarkStart w:name="z1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3"/>
        <w:gridCol w:w="2493"/>
        <w:gridCol w:w="2493"/>
        <w:gridCol w:w="2493"/>
      </w:tblGrid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2010 года № 215 </w:t>
      </w:r>
    </w:p>
    <w:bookmarkStart w:name="z12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лиц, управляющих тракторами и изготовленными на их</w:t>
      </w:r>
      <w:r>
        <w:br/>
      </w:r>
      <w:r>
        <w:rPr>
          <w:rFonts w:ascii="Times New Roman"/>
          <w:b/>
          <w:i w:val="false"/>
          <w:color w:val="000000"/>
        </w:rPr>
        <w:t>
базе самоходными шасси и механизмами, самоходными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сельскохозяйственными, мелиоративными и дорожно-строительными</w:t>
      </w:r>
      <w:r>
        <w:br/>
      </w:r>
      <w:r>
        <w:rPr>
          <w:rFonts w:ascii="Times New Roman"/>
          <w:b/>
          <w:i w:val="false"/>
          <w:color w:val="000000"/>
        </w:rPr>
        <w:t>
машинами и механизмами, а также специальными машинами</w:t>
      </w:r>
      <w:r>
        <w:br/>
      </w:r>
      <w:r>
        <w:rPr>
          <w:rFonts w:ascii="Times New Roman"/>
          <w:b/>
          <w:i w:val="false"/>
          <w:color w:val="000000"/>
        </w:rPr>
        <w:t>
повышенной проходимости по доверенности»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в редакции постановления Правительства РК от 31.03.2011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2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2"/>
    <w:bookmarkStart w:name="z1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по регистрации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(далее -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предоставляется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 (далее - теринспекции),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8 июля 2005 года «О государственном регулировании развития агропромышленного комплекса и сельских территорий».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и стандарт государственной услуги (далее - Стандарт) размещены на интернет-ресурсе Министерства сельского хозяйства Республики Казахстан - www.minagri.gov.kz, в разделе «нормативные правовые акты» в подразделе «постановления Правительства Республики Казахстан», на стендах в местах оказания государственной услуги, указанных в приложении 1 к настоящему Стандарту, либо опубликовываются в местной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проставление штампа в доверенности на управление,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осуществляется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согласно графику, утвержденному теринспекцией в рабочие дни за исключением выходных с 9.00 до 18.30 часов, с перерывом на обед с 13.00 до 14.30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 Здания теринспекций оборудованы входом с пандусами, предназначенными для доступа людей с ограниченными физическими возможностями.</w:t>
      </w:r>
    </w:p>
    <w:bookmarkEnd w:id="33"/>
    <w:bookmarkStart w:name="z1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4"/>
    <w:bookmarkStart w:name="z1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необходимых документов и требования к ним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подлинник и копия доверенности на право управления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технического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на оказание государственной услуги предоставляется в теринспекцию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документы для получения государственной услуги потребителю необходимо сдать в теринспекцию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потребителю проставляется на копии заявления отметка о регистрации заявления, с указанием входящего номера, даты, фамилия и инициалы лица, принявшего заявление и даты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предоставляется путем личного посещения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государственной услуги является непредоставление заявителем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35"/>
    <w:bookmarkStart w:name="z1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36"/>
    <w:bookmarkStart w:name="z1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сотрудники теринспекций, оказывающие государственную услугу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положение, в том числе при получении транспортных, сервисных и иных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сохранность, защиту и конфиденциальность информации о содержании документов потребителя услуги.</w:t>
      </w:r>
    </w:p>
    <w:bookmarkEnd w:id="37"/>
    <w:bookmarkStart w:name="z1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38"/>
    <w:bookmarkStart w:name="z1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приказом Министра сельского хозяйства Республики Казахстан.</w:t>
      </w:r>
    </w:p>
    <w:bookmarkEnd w:id="39"/>
    <w:bookmarkStart w:name="z1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40"/>
    <w:bookmarkStart w:name="z1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действия (бездействия) специалистов теринспекций, а также оказания содействия в подготовке жалобы осуществляется сотрудниками канцелярии теринспекций,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 потребитель может направить жалобу на имя Председателя Комитета государственной инспекции в агропромышленном комплексе Министерства сельского хозяйства Республики Казахстан по адресу: город Астана, улица Кенесары, 36, кабинет 701, телефон (8-7172) 555-961, www.tehnika@minagri.kz, в рабочие дни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на имя Начальника теринспекций в рабочие дни, за исключением выходных дней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подачи жалобы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мотивированного отказа в предоставлении государственной услуги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Потребителю в подтверждение о принятии его жалобы, выдается талон с указанием даты и времени, срока и места получения ответа на поданную жалобу, контактных данных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потребитель может получить в канцелярии теринспекций,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41"/>
    <w:bookmarkStart w:name="z1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лиц, управляющих тракторами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изготовленными на их базе самоходными шасси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механизмами, самоходными сельскохозяйственными,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мелиоративными и дорожно-строительными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машинами и механизмами, а также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специальными машинами повышенной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 по доверенности»          </w:t>
      </w:r>
    </w:p>
    <w:bookmarkEnd w:id="42"/>
    <w:bookmarkStart w:name="z1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Адреса и телефоны областных, районных,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городов Астана и Алматы территориальных инспекций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3813"/>
        <w:gridCol w:w="3833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 телефонов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8(7162)401494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Нурмагамбетова, 81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8(71638) 21100, 22312,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Комсомольская,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8(71644)22483, ф. 21634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Аль-фараби, 49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8(71641) 22808, 22286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 ул. Жениса,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8(71643)42902, 41388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Углинского, 42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8(71646) 21530, ф.21009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 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8(71642) 21965, ф.21334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8(71639) 21154, ф.21512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8(71633) 23770, ф.23798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Мырзашева, 96а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8(71647) 29387, 21437,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21387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Туктубаева,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8(71635) 21168, ф.21672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8(71648) 91437,91336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8(71632) 21250, ф.22558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8(71637) 21869, ф.21236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126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8(71640) 91674, ф.92200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Гагарина, 14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8(71651) 31153,31152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 пер. Зеленый,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22520, 21744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8(71636) 36236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2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8(71645) 64997, ф. 61993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Сымағұл,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244089, 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241819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Кұлымбет,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8(71339) 21712;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21182; 21577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ул. Тамды,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8(71337) 31475; 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Байганин,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Метеостанция, 33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8(71345) 22998; 22076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Иргиз,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Барысбаева, 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21643; 21848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Батамша,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Айтекеби, 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8(71342) 23106; 23156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Кобда, ул. Алиаты,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8(71341) 21122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Мартук,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Панфилова, 50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8(71331) 22778; 21747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Калиева, 14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8(71333) 35550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Желтоксан,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8(71346) 22152; 23217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Уил, ул. Бакаева,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8(71332) 21821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8(71336) 21741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Үргенішбаев, 26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8(71335) 21748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962558; 230299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261297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8(72832) 21315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Шуакова,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21455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91466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Иссык, ул. Пугачева,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41379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 52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8(72836) 30130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8(72770) 22731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Титова, 33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8(72752) 22286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Независимости, 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23572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Оспанова, 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21849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Рыскулова,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8(72840) 31280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Сейфуллина,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20565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 ул. Иванова,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8(72831) 51034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Кегеен, ул. Лебаева,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21911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21089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Аблайхана, 98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Чунжа, ул.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Кудайбергенова, 119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21800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Каблиса Жырау, 207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301980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мкр. Лесхоз,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282941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8 участок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55730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31110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30210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Куттыбаева,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21324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Индерская районная 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Каражанова, 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22244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Исатайская районная 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Аккистау,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Ынтымак, 45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20952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Курмаганзинская районная 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23063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Крылова, 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259920, 254008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 ул. Баяна, 25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8(72252) 91308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Осенний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переулок, 48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8(72237) 33540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Совхозная, 38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 91604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СТО, 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8(72351) 21932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Глубоковское,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Пирогова,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 22870, 21552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Мусылманкулова, 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8(72347) 65582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Стамбетова, 10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 21393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Бриллина, 55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8(72335) 61718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Слямова, 136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8(72341) 21833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Кабанбая, 81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8(72348) 21808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Момышулы, 12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8(72339) 31280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Кабанбая, 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8(72346) 21405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Калинина,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8(72230) 34739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Молодежный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8(72338) 27366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Шемонаиха, Мичурина,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8(72332) 30630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Кунаева,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8(72336) 40930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Павлодарская, 106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8(72226) 36101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Пушкина,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140-б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453362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Орынкулова, 89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8(72637) 22559, 21931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Промышленная,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8(72633) 21707,21257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080300 с.Б.Момышұлы, 93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8(72635) 21592, 21311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Қордай, ул.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жолы, 108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8(72636) 42170,26438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8(72632) 24888, 24887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Мойынқұм,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Кошенова,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24820, 24970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 Рыскулова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Құлан, ул. Асылова,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8(72631) 21975, 21221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Саудакент,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Асанова, 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(72639) 22052,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Акколь, ул. Конаева,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8(72641) 21446, 21169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Толеби, ул, Асатұлы,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8(72638) 32587, 32568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Тараз,12 мкр.,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 кв. 22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347201, 347179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Аманжолова, 75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9(7112) 515446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Мендалиева, 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 92424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Советская, 81/2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 21710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Жаникешова,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 21320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Заправочная,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 21712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Чурина,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8(71235) 21898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Набережная, 59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 22708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Даринск ул. 40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 43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 21985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 31129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Каратюба,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Курмангалиева, 13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 21468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Джамбейта,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Казахстанская, 15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 31267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21897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162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 21953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Чингирлау, ул. 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Датова, 108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 33155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Конкина,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37585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Лободы,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563595 567819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Прогресса, 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437823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Сардары Сарытока,1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8(71032) 26879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3 мкр., д 42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 44560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Оразалина, 14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8(71037) 21861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Шопаная,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21798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 ул. Жамбула, 124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8(71030) 27502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Игенсартова, 35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 31432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8(72144) 22657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Шеткебулак,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8(72149) 42072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Аксу-Аюлэ,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Жезказганская, 62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8(71031) 22280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Булкушева, 30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8(71035) 21204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Желтоксан,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8(71036) 65426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Балычная,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8(71027) 60557, 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7 мкр.,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8(72139) 88114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2/1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25684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Гоголя, 79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501199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Убаган,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 34113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 ул. 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Майлина, 18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 21548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Байтурсынова, 48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 21072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Торгай,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Кульжановых, 66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 21580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 91837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Асанбаева, д. 51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 27656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 ул.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 22218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Космонавтов,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 33285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Карасу, ул. Исакова,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 22062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Терешковой, 13/1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 21403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Алтынсарина, 83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 21894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Шаяхметова,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 21652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Миронова, 1а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 22740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Западная,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 36157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Узункул, ул. 60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 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 21842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Пушкина, 56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 22150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пр.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 70364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Мостовая,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212562, 212568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Арал, ул.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Сәдібеков, 118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8(72433) 21951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Түктібаева, 78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 23645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Кармакчинская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Кармакчинский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101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8(72437) 21286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Бұқарбай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8(7243) 131882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Муратбаева, 93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 21133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 батыра, 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 43788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Мусаханова, 105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 22185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Мангыстауская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мкр. 23,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605040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Жана-Озенская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Нефтяников, 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 32639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Бейнеу, Бизнес центр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21167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 Босан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 22330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Шетпе,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21499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Форт-Шевченко, ул.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Мынбаева, д. 46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 22573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Крупская, 71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512078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веткомплекс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21999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Вокзальная, 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8(71837) 60742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Баянауыл,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Ауэзова,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 91506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Чкалова, 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8(71831) 21154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8(71832) 21189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Байтурсынова, 234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8(71833) 22394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Лебяжье,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Идрисханова, 39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 21754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Коктобе, Веткомплекс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 91654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145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324301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Терешкова, 18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91636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веткомплекс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21692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Геологическая, 205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8(71873) 36057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правда, 66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360141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Озерная 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 21190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Ветеринарная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 21562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22489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Габита Мусрепова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Ауельбекова 34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 21640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Фурманова 12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 22485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22855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Новая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 28177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Водопроводная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 22759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Больничный городок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 22259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 191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 23037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Целинная 13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 20125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Маликова 124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 22139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Степная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 21435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551417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 ул.Толеби,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 21052, 21255 Ф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Мынбасы,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 43052, 43167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Кадырбаева, 32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 22012, 21459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Ауезова,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 22889,21405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Маханбет,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 67344,67250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 пр.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жолы, 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 21578, 21337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Кажымукана,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 21586,21757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8(72531)20281, 20208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 ул. Майлы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 22840,21413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Турекулова,1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 42420, 41305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Ленгер,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Есенкулова, 55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61427, 62585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 Рыскулова,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Жантурова, 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8(72538) 52440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Касымова, 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 21309,22369 Ф.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Алматы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Алматы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Медеуский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р-н, ул. Макатаева, 15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302792, 738776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Астана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Астана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299278</w:t>
            </w:r>
          </w:p>
        </w:tc>
      </w:tr>
    </w:tbl>
    <w:bookmarkStart w:name="z1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лиц, управляющих тракторами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изготовленными на их базе самоходными шасси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механизмами, самоходными сельскохозяйственными,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мелиоративными и дорожно-строительными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машинами и механизмами, а также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специальными машинами повышенной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 по доверенности»           </w:t>
      </w:r>
    </w:p>
    <w:bookmarkEnd w:id="44"/>
    <w:bookmarkStart w:name="z1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2453"/>
        <w:gridCol w:w="2413"/>
        <w:gridCol w:w="2353"/>
      </w:tblGrid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доступны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2010 года № 215 </w:t>
      </w:r>
    </w:p>
    <w:bookmarkStart w:name="z1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«Регистрация, перерегистрация</w:t>
      </w:r>
      <w:r>
        <w:br/>
      </w:r>
      <w:r>
        <w:rPr>
          <w:rFonts w:ascii="Times New Roman"/>
          <w:b/>
          <w:i w:val="false"/>
          <w:color w:val="000000"/>
        </w:rPr>
        <w:t>
тракторов и изготовленных на их базе самоходных шасси и</w:t>
      </w:r>
      <w:r>
        <w:br/>
      </w:r>
      <w:r>
        <w:rPr>
          <w:rFonts w:ascii="Times New Roman"/>
          <w:b/>
          <w:i w:val="false"/>
          <w:color w:val="000000"/>
        </w:rPr>
        <w:t>
механизмов, прицепов к ним, включая прицепы со смонтированным</w:t>
      </w:r>
      <w:r>
        <w:br/>
      </w:r>
      <w:r>
        <w:rPr>
          <w:rFonts w:ascii="Times New Roman"/>
          <w:b/>
          <w:i w:val="false"/>
          <w:color w:val="000000"/>
        </w:rPr>
        <w:t>
специальным оборудованием, самоходных сельскохозяйственных,</w:t>
      </w:r>
      <w:r>
        <w:br/>
      </w:r>
      <w:r>
        <w:rPr>
          <w:rFonts w:ascii="Times New Roman"/>
          <w:b/>
          <w:i w:val="false"/>
          <w:color w:val="000000"/>
        </w:rPr>
        <w:t>
мелиоративных и дорожно-строительных машин и механизмов, а</w:t>
      </w:r>
      <w:r>
        <w:br/>
      </w:r>
      <w:r>
        <w:rPr>
          <w:rFonts w:ascii="Times New Roman"/>
          <w:b/>
          <w:i w:val="false"/>
          <w:color w:val="000000"/>
        </w:rPr>
        <w:t>
также специальных машин повышенной проходимости с выдачей</w:t>
      </w:r>
      <w:r>
        <w:br/>
      </w:r>
      <w:r>
        <w:rPr>
          <w:rFonts w:ascii="Times New Roman"/>
          <w:b/>
          <w:i w:val="false"/>
          <w:color w:val="000000"/>
        </w:rPr>
        <w:t>
регистрационных номерных знаков»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в редакции постановления Правительства РК от 31.03.2011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7"/>
    <w:bookmarkStart w:name="z1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по регистрации, перерегистрации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 является государственной услугой (далее -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предоставляется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 (далее — теринспекции),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8 июля 2008 года «О государственном регулировании развития агропромышленного комплекса и сельских территорий»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— Министра сельского хозяйства Республики Казахстан от 8 сентября 2003 года № 467 «Об утверждении Правил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 (далее -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и стандарт государственной услуги (далее - стандарт) размещены на интернет-ресурсе Министерства сельского хозяйства Республики Казахстан www.minagri.gov.kz, в разделе «нормативные правовые акты» в подразделе «постановления Правительства Республики Казахстан», на стендах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либо опубликовываются в местной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регистрационных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(дубликатов) и государственных номерных знаков,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течение 15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оказание государственной услуги взимаются регистрационный сбор и государственная пошлина (при получении нового технического паспорта и государственного регистрационного номерного знака), которые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платежей в бюджет (Налоговый кодекс)» составляют (наличный или безналичный):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сбор за регистрацию - 0,25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пошлина за выдачу технического паспорта на машину - 0,5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 выдачу государственного регистрационного номерного знака на машину - 1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сбор и государственная пошлина уплачиваются до подачи документов в регистрирующий орган через банки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согласно графику, утвержденному теринспекцией в рабочие дни, за исключением выходных с 9.00 до 18.30 часов, с перерывом на обед с 13.00 до 14.30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 Здания теринспекций оборудованы входом с пандусами, предназначенными для доступа людей с ограниченными физическими возможностями.</w:t>
      </w:r>
    </w:p>
    <w:bookmarkEnd w:id="48"/>
    <w:bookmarkStart w:name="z19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9"/>
    <w:bookmarkStart w:name="z1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необходимых документов и требования к ним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 (форма установлена Приказом);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 - копия и оригинал документа, удостоверяющего личность и место жительства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 - учредительные документы юридического лица (копии статистической карты свидетельства, регистрационный номер налогоплательщика (РНН), свидетельства о регистрации (перерегистрации), заверенные печатью юридического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 об уплате сборов за государственную регистрацию, перерегистрацию и выдачу дубликата регистрационного документа машины;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машину, за исключением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ее утилизации (выбраковка, списание);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объективных обстоятельств, препятствующих предоставлению машины в регистрационный пункт для осмотра (поломка, не позволяют габариты и (или) технические характеристики), допускается предоставление 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осмотра машин, составленного инженером-инспектором по месту нахождения машины, при этом срок действия такого акта составляет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нотариально заверенную копию договора (купли-продажи, мены, дарения, займа и другие), акта приема-передачи машины или иного документа, подтверждающего право собственности на машину (справка-счет, квитанция к приходному кассовому ордеру, решение суда или иные документы, подтверждающие право собственности);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оплату государственных пошлин за регистрационный документ машины и государственный регистрационный номерной знак;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сертификат соответствия Республики Казахстан на новые и самодельные машины или ввезенные на территорию Республики Казахстан или другой документ, подтверждающий его соответствие установленным требованиям техники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грузовую таможенную декларацию (при приобретении машины из заграницы), копии таможенных документов заверяются только таможенным органом, выдавшим их, за исключением случая, установленного подпунктом 10)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копию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происхождения товара, копию и оригинал заявления о ввозе машины, являющегося товаром таможенного союза, и об уплате косвенных налогов, содержащую отметку налогового органа об уплате косвенных налогов для проведения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документ, подтверждающий уплату налога на транспортные средства либо документ, подтверждающий освобождение от уплаты налога на транспортные средства - для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документов представителем к заявлению прилагается документ, подтверждающий его полномочия (доверенность).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иным документам, подтверждающим права собственности на машины и номерные агрегаты,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подлинники документов, подтверждающих приобретение, а также ввоз на таможенную территорию Республики Казахстан машин (ГТД);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договоры, свидетельства, документы о праве на наследование имущества и другие документы, удостоверенные в нотариальном порядке, а также иные документы, составленные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знаки «Транзит» и регистрационные документы машин, ввезенных в Республику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 (распоряжение) юридического лица о реализации машины физическому лицу, заверенные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машин юридических лиц, состоящих на учете в теринспекциях и реализованных (переданных) новым владельцам, юридическим или физическим лицам, производится на основании имеющихся регистрационных документов, протокола общего собрания, решения высшего органа согласно устава, выписки из приказа по данной организации, заверенных печатью и подписью первого руководителя, актов приема-передачи основных средств, платежных документов, подтверждающих оплату за реализованную машину, разрешений территориальных органов по государственному имуществу (для юридических лиц, находящихся в государственной собственности).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при осуществлении регистрационных действий от имени собственника или владельца, имеют место действия представителей данных лиц, помимо документов, установленных настоящим пунктом, в регистрационный пункт предоставляются документы, удостоверяющие полномочия лица-представителя представлять интересы собственника или соответственно владельца при совершении регистрационных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к государственной регистрации предоставляется машина, ранее не находившаяся на государственной регистрации в Республике Казахстан, то помимо документов, установленных настоящим пунктом, в регистрационный пункт предоставляется копия формуляра на машину, выданного заводом-изготовителем.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к государственной регистрации предоставляется машина, ранее находившаяся на государственной регистрации в Республике Казахстан, то помимо документов, установленных настоящим пунктом, в регистрационный пункт предоставляется прежний регистрационный документ, однако непредставление данного документа не является основанием для отказа в произведении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совершение регистрационных действий, включая государственную регистрацию машин, производится за лицами, не являющимися собственниками, то помимо документов, установленных для физических и юридических лиц, инициаторы регистрационных действий, обязаны предоставить в регистрационный пункт нотариально заверенную копию договоров (аренды, субаренды, лизинга, сублизинга, заклада или другие) и акта приема-передачи машины, или иной документ, подтверждающий право владения на машину, а также письменное согласие собственника машины на совершение соответствующего регистрационного действия, подписанное собственником (для физических лиц) или первым руководителем юридического лица, заверенное печатью (для юридических лиц).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машин, приобретаемых юридическими и физическими лицами через аукционы и торговые биржи, производится после предоставления в регистрационный пункт протокола-аукциона и договора купли-продажи, заверенных соответствующими печатями и подписями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Самостоятельно сконструированные и изготовленные машины принимаются к совершению регистрационных действий после предоставления заверенных уполномоченным органом копий документов, подтверждающих соответствие машин стандартам Республики Казахстан (сертификат соответствия) и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 можно получить в теринспекциях по адресам указанным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в интернет-ресурсе Министерства сельского хозяйства Республики Казахстан: www.minagri.gov.kz.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документы для получения государственной услуги потребителю необходимо сдать в теринспекцию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потребителю проставляется на копии заявления отметка о регистрации заявления, с указанием входящего номера, даты, фамилии и инициалов лица, принявшего заявление, и даты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предоставляется путем личного посещения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представлении государственной услуги является представление неполного перечня документов,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Запись об отказе в регистрации машин производится в заявлении владельца, которая удостоверяется подписью должностного лица и печать регистрационного пункта. В этом случае заявление возвращается владельцу машины.</w:t>
      </w:r>
    </w:p>
    <w:bookmarkEnd w:id="50"/>
    <w:bookmarkStart w:name="z23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1"/>
    <w:bookmarkStart w:name="z23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сотрудники теринспекций, оказывающие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услугу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положение, в том числе при получении транспортных, сервисных и иных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сохранность, защиту и конфиденциальность информации о содержании документов потребителя услуги.</w:t>
      </w:r>
    </w:p>
    <w:bookmarkEnd w:id="52"/>
    <w:bookmarkStart w:name="z23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3"/>
    <w:bookmarkStart w:name="z23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приказом Министра сельского хозяйства Республики Казахстан.</w:t>
      </w:r>
    </w:p>
    <w:bookmarkEnd w:id="54"/>
    <w:bookmarkStart w:name="z24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55"/>
    <w:bookmarkStart w:name="z24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действия (бездействия) специалистов теринспекций, а также оказания содействия в подготовке жалобы осуществляется сотрудниками канцелярии теринспекции,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 потребитель может направить жалобу на имя председателя Комитета государственной инспекции в агропромышленном комплексе Министерства сельского хозяйства Республики Казахстан по адресу: город Астана, улица Кенесары, 36, кабинет 701, телефон (8-7172) 555-961, www.tehnika@minagri.kz, в рабочие дни, за исключением выходных дней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на имя Начальника теринспекции в рабочие дни, за исключением выходных дней с 9.00 до 18.30 часов, с перерывом на обед с 13.00 до 14.30 часов,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подачи жалобы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мотивированного отказа в предоставлении государственной услуги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 в подтверждение о принятии его жалобы, выдается талон с указанием даты и времени, срока и места получения ответа на поданную жалобу, контактных данных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потребитель может получить в канцелярии теринспекции,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56"/>
    <w:bookmarkStart w:name="z25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«Регистрация, перерегистрация тракторов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изготовленных на их базе самоходных шасси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механизмов, прицепов к ним, включая прицепы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 смонтированным специальным оборудованием,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сельскохозяйственных, мелиоративных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дорожно-строительных машин и механизмов,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машин повышенной проходимости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выдачей регистрационных номерных знаков»   </w:t>
      </w:r>
    </w:p>
    <w:bookmarkEnd w:id="57"/>
    <w:bookmarkStart w:name="z25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Адреса и телефоны областных, районных,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городов Астана и Алматы территориальных инспекций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3813"/>
        <w:gridCol w:w="3833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 телефонов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8(7162)401494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Нурмагамбетова, 81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8(71638) 21100, 22312,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Комсомольская,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8(71644)22483, ф. 21634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Аль-фараби, 49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8(71641) 22808, 22286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 ул. Жениса,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8(71643)42902, 41388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Углинского, 42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8(71646) 21530, ф.21009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 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8(71642) 21965, ф.21334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8(71639) 21154, ф.21512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8(71633) 23770, ф.23798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Мырзашева, 96а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8(71647) 29387, 21437,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21387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Туктубаева,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8(71635) 21168, ф.21672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8(71648) 91437,91336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8(71632) 21250, ф.22558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8(71637) 21869, ф.21236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126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8(71640) 91674, ф.92200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Гагарина, 14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8(71651) 31153,31152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 пер. Зеленый,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22520, 21744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8(71636) 36236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2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8(71645) 64997, ф. 61993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Сымағұл,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244089, 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241819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Кұлымбет,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8(71339) 21712;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21182; 21577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ул. Тамды,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8(71337) 31475; 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Байганин,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Метеостанция, 33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8(71345) 22998; 22076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Иргиз,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Барысбаева, 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21643; 21848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Батамша,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Айтекеби, 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8(71342) 23106; 23156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Кобда, ул. Алиаты,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8(71341) 21122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Мартук,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Панфилова, 50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8(71331) 22778; 21747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Калиева, 14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8(71333) 35550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Желтоксан,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8(71346) 22152; 23217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Уил, ул. Бакаева,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8(71332) 21821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8(71336) 21741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Үргенішбаев, 26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8(71335) 21748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962558; 230299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261297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8(72832) 21315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Шуакова,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21455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91466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Иссык, ул. Пугачева,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41379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 52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8(72836) 30130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8(72770) 22731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Титова, 33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8(72752) 22286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Независимости, 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23572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Оспанова, 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21849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Рыскулова,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8(72840) 31280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Сейфуллина,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20565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 ул. Иванова,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8(72831) 51034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Кегеен, ул. Лебаева,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21911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21089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Аблайхана, 98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Чунжа, ул.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Кудайбергенова, 119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21800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Каблиса Жырау, 207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301980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мкр. Лесхоз,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282941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8 участок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55730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31110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30210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Куттыбаева,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21324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Индерская районная 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Каражанова, 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22244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Исатайская районная 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Аккистау,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Ынтымак, 45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20952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Курмаганзинская районная 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23063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Крылова, 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259920, 254008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 ул. Баяна, 25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8(72252) 91308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Осенний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переулок, 48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8(72237) 33540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Совхозная, 38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 91604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СТО, 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8(72351) 21932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Глубоковское,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Пирогова,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 22870, 21552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Мусылманкулова, 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8(72347) 65582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Стамбетова, 10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 21393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Бриллина, 55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8(72335) 61718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Слямова, 136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8(72341) 21833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Кабанбая, 81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8(72348) 21808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Момышулы, 12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8(72339) 31280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Кабанбая, 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8(72346) 21405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Калинина,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8(72230) 34739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Молодежный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8(72338) 27366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Шемонаиха, Мичурина,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8(72332) 30630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Кунаева,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8(72336) 40930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Павлодарская, 106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8(72226) 36101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Пушкина,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140-б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453362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Орынкулова, 89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8(72637) 22559, 21931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Промышленная,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8(72633) 21707,21257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080300 с.Б.Момышұлы, 93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8(72635) 21592, 21311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Қордай, ул.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жолы, 108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8(72636) 42170,26438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8(72632) 24888, 24887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Мойынқұм,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Кошенова,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24820, 24970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 Рыскулова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Құлан, ул. Асылова,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8(72631) 21975, 21221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Саудакент,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Асанова, 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(72639) 22052,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Акколь, ул. Конаева,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8(72641) 21446, 21169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Толеби, ул, Асатұлы,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8(72638) 32587, 32568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Тараз,12 мкр.,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 кв. 22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347201, 347179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Аманжолова, 75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9(7112) 515446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Мендалиева, 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 92424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Советская, 81/2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 21710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Жаникешова,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 21320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Заправочная,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 21712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Чурина,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8(71235) 21898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Набережная, 59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 22708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Даринск ул. 40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 43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 21985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 31129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Каратюба,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Курмангалиева, 13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 21468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Джамбейта,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Казахстанская, 15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 31267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21897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162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 21953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Чингирлау, ул. 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Датова, 108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 33155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Конкина,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37585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Лободы,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563595 567819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Прогресса, 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437823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Сардары Сарытока,1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8(71032) 26879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3 мкр., д 42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 44560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Оразалина, 14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8(71037) 21861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Шопаная,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21798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 ул. Жамбула, 124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8(71030) 27502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Игенсартова, 35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 31432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8(72144) 22657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Шеткебулак,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8(72149) 42072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Аксу-Аюлэ,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Жезказганская, 62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8(71031) 22280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Булкушева, 30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8(71035) 21204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Желтоксан,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8(71036) 65426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Балычная,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8(71027) 60557, 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7 мкр.,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8(72139) 88114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2/1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25684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Гоголя, 79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501199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Убаган,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 34113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 ул. 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Майлина, 18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 21548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Байтурсынова, 48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 21072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Торгай,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Кульжановых, 66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 21580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 91837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Асанбаева, д. 51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 27656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 ул.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 22218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Космонавтов,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 33285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Карасу, ул. Исакова,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 22062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Терешковой, 13/1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 21403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Алтынсарина, 83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 21894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Шаяхметова,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 21652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Миронова, 1а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 22740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Западная,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 36157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Узункул, ул. 60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 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 21842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Пушкина, 56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 22150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пр.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 70364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Мостовая,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212562, 212568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Арал, ул.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Сәдібеков, 118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8(72433) 21951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Түктібаева, 78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 23645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Кармакчинская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Кармакчинский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101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8(72437) 21286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Бұқарбай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8(7243) 131882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Муратбаева, 93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 21133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 батыра, 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 43788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Мусаханова, 105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 22185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Мангыстауская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мкр. 23,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605040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Жана-Озенская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Нефтяников, 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 32639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Бейнеу, Бизнес центр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21167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 Босан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 22330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Шетпе,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21499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Форт-Шевченко, ул.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Мынбаева, д. 46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 22573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Крупская, 71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512078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веткомплекс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21999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Вокзальная, 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8(71837) 60742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Баянауыл,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Ауэзова,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 91506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Чкалова, 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8(71831) 21154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8(71832) 21189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Байтурсынова, 234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8(71833) 22394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Лебяжье,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Идрисханова, 39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 21754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Коктобе, Веткомплекс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 91654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145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324301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Терешкова, 18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91636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веткомплекс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21692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Геологическая, 205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8(71873) 36057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правда, 66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360141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Озерная 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 21190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Ветеринарная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 21562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22489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Габита Мусрепова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Ауельбекова 34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 21640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Фурманова 12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 22485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22855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Новая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 28177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Водопроводная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 22759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Больничный городок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 22259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 191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 23037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Целинная 13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 20125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Маликова 124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 22139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Степная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 21435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551417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 ул.Толеби,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 21052, 21255 Ф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Мынбасы,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 43052, 43167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Кадырбаева, 32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 22012, 21459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Ауезова,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 22889,21405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Маханбет,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 67344,67250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 пр.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жолы, 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 21578, 21337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Кажымукана,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 21586,21757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8(72531)20281, 20208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 ул. Майлы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 22840,21413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Турекулова,1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 42420, 41305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Ленгер,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Есенкулова, 55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61427, 62585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 Рыскулова,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Жантурова, 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8(72538) 52440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Касымова, 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 21309,22369 Ф.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Алматы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Алматы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Медеуский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р-н, ул. Макатаева, 15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302792, 738776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Астана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Астана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299278</w:t>
            </w:r>
          </w:p>
        </w:tc>
      </w:tr>
    </w:tbl>
    <w:bookmarkStart w:name="z25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перерегистрации тракторов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изготовленных на их базе самоходных шасси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механизмов, прицепов к ним, включая прицепы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 смонтированным оборудованием,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сельскохозяйственными,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мелиоративными и дорожно-строительными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машинами и механизмами, а также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специальными машинами повышенной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 с выдачей регистрационных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номерных знаков»             </w:t>
      </w:r>
    </w:p>
    <w:bookmarkEnd w:id="59"/>
    <w:bookmarkStart w:name="z25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2913"/>
        <w:gridCol w:w="2953"/>
        <w:gridCol w:w="2873"/>
      </w:tblGrid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