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bd54" w14:textId="627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марта 2010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2010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2010 года № 198 "О выделении средств из резерва Правительства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Рекомендовать акиматам областей, городов Астаны и Алматы, за исключением акимата Алматинской области, в установленном законодательством порядке перечислить в бюджет Алматинской области по 50000000 (пятьдесят миллионов) тенге за счет резервов соответствующих местных исполнительных органов на неотложные затраты, предусмотренных в местных бюджетах на 2010 год, для ликвидации последствий чрезвычайной ситуации вследствие прорыва плотины водохранилища Кызыл-Агаш, в селах Кызылагаш, Егинсу и других населенных пунктах Аксуского района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