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e159" w14:textId="5ace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ноября 2008 года № 1030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2010 года № 204. Утратило силу постановлением Правительства Республики Казахстан от 6 ноября 2013 года № 1166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06.11.2013 </w:t>
      </w:r>
      <w:r>
        <w:rPr>
          <w:rFonts w:ascii="Times New Roman"/>
          <w:b w:val="false"/>
          <w:i w:val="false"/>
          <w:color w:val="ff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2008 года № 1030 "О подписании Протокола о внесении изменения в Соглашение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 от 4 мая 2006 года"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труда и социальной защиты населения Республики Казахстан Абдыкаликову Гульшару Наушаевну подписать от имени Правительства Республики Казахстан Протокол о внесении изменения в Соглашение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 от 4 мая 2006 года, разрешив вносить изменения и дополнения, не имеющие принципиального характера".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