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1ce5" w14:textId="69a1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w:t>
      </w:r>
    </w:p>
    <w:p>
      <w:pPr>
        <w:spacing w:after="0"/>
        <w:ind w:left="0"/>
        <w:jc w:val="both"/>
      </w:pPr>
      <w:r>
        <w:rPr>
          <w:rFonts w:ascii="Times New Roman"/>
          <w:b w:val="false"/>
          <w:i w:val="false"/>
          <w:color w:val="000000"/>
          <w:sz w:val="28"/>
        </w:rPr>
        <w:t>Постановление Правительства Республики Казахстан от 15 марта 2010 года № 202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внесении изменений и дополнений в некоторые</w:t>
      </w:r>
      <w:r>
        <w:br/>
      </w:r>
      <w:r>
        <w:rPr>
          <w:rFonts w:ascii="Times New Roman"/>
          <w:b w:val="false"/>
          <w:i w:val="false"/>
          <w:color w:val="000000"/>
          <w:sz w:val="28"/>
        </w:rPr>
        <w:t>
</w:t>
      </w:r>
      <w:r>
        <w:rPr>
          <w:rFonts w:ascii="Times New Roman"/>
          <w:b/>
          <w:i w:val="false"/>
          <w:color w:val="000080"/>
          <w:sz w:val="28"/>
        </w:rPr>
        <w:t>законодательные акты Республики Казахстан</w:t>
      </w:r>
      <w:r>
        <w:br/>
      </w:r>
      <w:r>
        <w:rPr>
          <w:rFonts w:ascii="Times New Roman"/>
          <w:b w:val="false"/>
          <w:i w:val="false"/>
          <w:color w:val="000000"/>
          <w:sz w:val="28"/>
        </w:rPr>
        <w:t>
</w:t>
      </w:r>
      <w:r>
        <w:rPr>
          <w:rFonts w:ascii="Times New Roman"/>
          <w:b/>
          <w:i w:val="false"/>
          <w:color w:val="000080"/>
          <w:sz w:val="28"/>
        </w:rPr>
        <w:t>по вопросам ипотечного кредитования и зашиты прав потребителей</w:t>
      </w:r>
      <w:r>
        <w:br/>
      </w:r>
      <w:r>
        <w:rPr>
          <w:rFonts w:ascii="Times New Roman"/>
          <w:b w:val="false"/>
          <w:i w:val="false"/>
          <w:color w:val="000000"/>
          <w:sz w:val="28"/>
        </w:rPr>
        <w:t>
</w:t>
      </w:r>
      <w:r>
        <w:rPr>
          <w:rFonts w:ascii="Times New Roman"/>
          <w:b/>
          <w:i w:val="false"/>
          <w:color w:val="000080"/>
          <w:sz w:val="28"/>
        </w:rPr>
        <w:t>финансовых услуг и инвесторов</w:t>
      </w:r>
    </w:p>
    <w:p>
      <w:pPr>
        <w:spacing w:after="0"/>
        <w:ind w:left="0"/>
        <w:jc w:val="both"/>
      </w:pPr>
      <w:r>
        <w:rPr>
          <w:rFonts w:ascii="Times New Roman"/>
          <w:b w:val="false"/>
          <w:i w:val="false"/>
          <w:color w:val="000000"/>
          <w:sz w:val="28"/>
        </w:rPr>
        <w:t>      </w:t>
      </w:r>
      <w:r>
        <w:rPr>
          <w:rFonts w:ascii="Times New Roman"/>
          <w:b/>
          <w:i w:val="false"/>
          <w:color w:val="000080"/>
          <w:sz w:val="28"/>
        </w:rPr>
        <w:t>Статья 1.</w:t>
      </w:r>
      <w:r>
        <w:rPr>
          <w:rFonts w:ascii="Times New Roman"/>
          <w:b w:val="false"/>
          <w:i w:val="false"/>
          <w:color w:val="000000"/>
          <w:sz w:val="28"/>
        </w:rPr>
        <w:t xml:space="preserve"> Внести изменения и дополнения в следующие</w:t>
      </w:r>
      <w:r>
        <w:br/>
      </w:r>
      <w:r>
        <w:rPr>
          <w:rFonts w:ascii="Times New Roman"/>
          <w:b w:val="false"/>
          <w:i w:val="false"/>
          <w:color w:val="000000"/>
          <w:sz w:val="28"/>
        </w:rPr>
        <w:t>
</w:t>
      </w:r>
      <w:r>
        <w:rPr>
          <w:rFonts w:ascii="Times New Roman"/>
          <w:b w:val="false"/>
          <w:i w:val="false"/>
          <w:color w:val="000000"/>
          <w:sz w:val="28"/>
        </w:rPr>
        <w:t>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20,21; № 4, ст. 28; № 16, ст. 131; № 18, ст. 143; № 20, ст. 153; 2008 г., № 12, ст. 52; № 13-14, ст. 58; № 21, ст. 97; № 23, ст. 114, 115; 2009 г., № 2-3, ст. 7, 16, 18; № 8, ст. 44; № 17, ст. 81; № 19, ст. 88;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2009 года "О внесении изменений и дополнений в некоторые законодательные акты Республики Казахстан по вопросам пресечения лжепредпринимательства",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опубликованный в газетах "Егемен Қазақстан" и "Казахстанская правда" 9 февраля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 опубликованный в газетах "Егемен Қазақстан" и "Казахстанская правда" 2 февраля 2010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282 дополнить словами ", если иное не предусмотрено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подпункт 4-1) </w:t>
      </w:r>
      <w:r>
        <w:rPr>
          <w:rFonts w:ascii="Times New Roman"/>
          <w:b w:val="false"/>
          <w:i w:val="false"/>
          <w:color w:val="000000"/>
          <w:sz w:val="28"/>
        </w:rPr>
        <w:t>пункта 2</w:t>
      </w:r>
      <w:r>
        <w:rPr>
          <w:rFonts w:ascii="Times New Roman"/>
          <w:b w:val="false"/>
          <w:i w:val="false"/>
          <w:color w:val="000000"/>
          <w:sz w:val="28"/>
        </w:rPr>
        <w:t xml:space="preserve"> статьи 370 после слов "к банку," дополнить словами "лишенному лицензии либо".</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опубликованный в газетах "Егемен Қазақстан" и "Казахстанская правда" 9 февраля 2010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718</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w:t>
      </w:r>
      <w:r>
        <w:rPr>
          <w:rFonts w:ascii="Times New Roman"/>
          <w:b w:val="false"/>
          <w:i w:val="false"/>
          <w:color w:val="000000"/>
          <w:sz w:val="28"/>
        </w:rPr>
        <w:t>      "1-1. Размер вознаграждения по займам, выданным банками второго уровня, организациями, осуществляющими отдельные виды банковских операций, микрокредитными организациями и кредитными товариществами, выраженный в годовой эффективной ставке вознаграждения, не может превышать восьмикратного размера официальной ставки рефинансирования Национального Банка Республики Казахстан на день заключения договора займа.";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728</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w:t>
      </w:r>
      <w:r>
        <w:rPr>
          <w:rFonts w:ascii="Times New Roman"/>
          <w:b w:val="false"/>
          <w:i w:val="false"/>
          <w:color w:val="000000"/>
          <w:sz w:val="28"/>
        </w:rPr>
        <w:t>      "3-1) договор не может содержать условие, предусматривающее право банка или иного юридического лица, имеющего лицензию уполномоченного государственного органа на предоставление займов в денежной форме, на одностороннее изменение условий договора;";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740 после слов "юридических лиц" дополнить словами "(за исключением банков, страховых (перестраховочных) организаций, накопительных пенсионных фондов, лишенных уполномоченным государственным органом лицензии и (или) находящихся в процессе принудительной ликвидации)";</w:t>
      </w:r>
      <w:r>
        <w:br/>
      </w:r>
      <w:r>
        <w:rPr>
          <w:rFonts w:ascii="Times New Roman"/>
          <w:b w:val="false"/>
          <w:i w:val="false"/>
          <w:color w:val="000000"/>
          <w:sz w:val="28"/>
        </w:rPr>
        <w:t>
</w:t>
      </w:r>
      <w:r>
        <w:rPr>
          <w:rFonts w:ascii="Times New Roman"/>
          <w:b w:val="false"/>
          <w:i w:val="false"/>
          <w:color w:val="000000"/>
          <w:sz w:val="28"/>
        </w:rPr>
        <w:t xml:space="preserve">      4) в пункте 2 </w:t>
      </w:r>
      <w:r>
        <w:rPr>
          <w:rFonts w:ascii="Times New Roman"/>
          <w:b w:val="false"/>
          <w:i w:val="false"/>
          <w:color w:val="000000"/>
          <w:sz w:val="28"/>
        </w:rPr>
        <w:t>статьи 760</w:t>
      </w:r>
      <w:r>
        <w:rPr>
          <w:rFonts w:ascii="Times New Roman"/>
          <w:b w:val="false"/>
          <w:i w:val="false"/>
          <w:color w:val="000000"/>
          <w:sz w:val="28"/>
        </w:rPr>
        <w:t xml:space="preserve"> слова ", если иное не предусмотрено договором банковского вклада" исключить.</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января 2001 года "Об административных правонарушениях"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внесении изменений и дополнений в некоторые законодательные акты Республики Казахстан по вопросам профилактики бытового насилия", опубликованный в газетах "Егемен Қазақстан" и "Казахстанская правда" 12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внесении изменений и дополнения в некоторые законодательные акты Республики Казахстан по вопросам беженцев", опубликованный в газетах "Егемен Қазақстан" и "Казахстанская правда" 12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"О внесении изменений и дополнений в некоторые законодательные акты Республики Казахстан по вопросам дальнейшего усиления борьбы с коррупцией",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2009 года "О внесении изменений и дополнений в некоторые законодательные акты Республики Казахстан по вопросам пресечения лжепредпринимательства", опубликованный в газетах "Егемен Қазақстан" и "Казахстанская правда" 15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декабря 2009 года "О внесении изменений и дополнений в некоторые законодательные акты Республики Казахстан по вопросам продовольственной безопасности", опубликованный в газетах "Егемен Қазақстан" 25 декабря 2009 г. и "Казахстанская правда" 23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декабря 2009 года "О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 опубликованный в газетах "Егемен Қазақстан" 22 декабря 2009 г. и "Казахстанская правда" 23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2009 года "О внесении изменений и дополнений в некоторые законодательные акты Республики Казахстан по вопросам казахстанского содержания", опубликованный в газетах "Егемен Қазақстан" и "Казахстанская правда" 12 января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опубликованный в газетах "Егемен Қазақстан" и "Казахстанская правда" 9 февраля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2010 года "О внесении изменений и дополнений в некоторые законодательные акты Республики Казахстан по вопросам таможенного дела", опубликованный в газетах "Егемен Қазақстан" и "Казахстанская правда" 16 января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внесении изменений и дополнений в некоторые законодательные акты Республики Казахстан по вопросам судебно-экспертной деятельности", опубликованный в газетах "Егемен Қазақстан" и "Казахстанская правда" 3 февраля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2010 года "О внесении изменений и дополнений в некоторые законодательные акты Республики Казахстан по вопросам рыбного хозяйства", опубликованный в газетах "Егемен Қазақстан" и "Казахстанская правда" 6 февраля 2010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96. Обращение во вред физическому или юридическому лицу</w:t>
      </w:r>
      <w:r>
        <w:br/>
      </w:r>
      <w:r>
        <w:rPr>
          <w:rFonts w:ascii="Times New Roman"/>
          <w:b w:val="false"/>
          <w:i w:val="false"/>
          <w:color w:val="000000"/>
          <w:sz w:val="28"/>
        </w:rPr>
        <w:t>
</w:t>
      </w:r>
      <w:r>
        <w:rPr>
          <w:rFonts w:ascii="Times New Roman"/>
          <w:b w:val="false"/>
          <w:i w:val="false"/>
          <w:color w:val="000000"/>
          <w:sz w:val="28"/>
        </w:rPr>
        <w:t>                  поданной ими жалобы";</w:t>
      </w:r>
      <w:r>
        <w:br/>
      </w:r>
      <w:r>
        <w:rPr>
          <w:rFonts w:ascii="Times New Roman"/>
          <w:b w:val="false"/>
          <w:i w:val="false"/>
          <w:color w:val="000000"/>
          <w:sz w:val="28"/>
        </w:rPr>
        <w:t>
</w:t>
      </w:r>
      <w:r>
        <w:rPr>
          <w:rFonts w:ascii="Times New Roman"/>
          <w:b w:val="false"/>
          <w:i w:val="false"/>
          <w:color w:val="000000"/>
          <w:sz w:val="28"/>
        </w:rPr>
        <w:t>      абзац первый после слов "во вред" дополнить словами "физическому или юридическому";</w:t>
      </w:r>
      <w:r>
        <w:br/>
      </w:r>
      <w:r>
        <w:rPr>
          <w:rFonts w:ascii="Times New Roman"/>
          <w:b w:val="false"/>
          <w:i w:val="false"/>
          <w:color w:val="000000"/>
          <w:sz w:val="28"/>
        </w:rPr>
        <w:t>
</w:t>
      </w:r>
      <w:r>
        <w:rPr>
          <w:rFonts w:ascii="Times New Roman"/>
          <w:b w:val="false"/>
          <w:i w:val="false"/>
          <w:color w:val="000000"/>
          <w:sz w:val="28"/>
        </w:rPr>
        <w:t>      2) дополнить статьей 158-4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158-4. Нарушение порядка и сроков рассмотрения</w:t>
      </w:r>
      <w:r>
        <w:br/>
      </w:r>
      <w:r>
        <w:rPr>
          <w:rFonts w:ascii="Times New Roman"/>
          <w:b w:val="false"/>
          <w:i w:val="false"/>
          <w:color w:val="000000"/>
          <w:sz w:val="28"/>
        </w:rPr>
        <w:t>
</w:t>
      </w:r>
      <w:r>
        <w:rPr>
          <w:rFonts w:ascii="Times New Roman"/>
          <w:b w:val="false"/>
          <w:i w:val="false"/>
          <w:color w:val="000000"/>
          <w:sz w:val="28"/>
        </w:rPr>
        <w:t>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1. Нарушение порядка и сроков рассмотрения обращений физических и юридических лиц, установленных законодательством Республики Казахстан о порядке рассмотрения обращений физических и юридических лиц, -</w:t>
      </w:r>
      <w:r>
        <w:br/>
      </w:r>
      <w:r>
        <w:rPr>
          <w:rFonts w:ascii="Times New Roman"/>
          <w:b w:val="false"/>
          <w:i w:val="false"/>
          <w:color w:val="000000"/>
          <w:sz w:val="28"/>
        </w:rPr>
        <w:t>
</w:t>
      </w:r>
      <w:r>
        <w:rPr>
          <w:rFonts w:ascii="Times New Roman"/>
          <w:b w:val="false"/>
          <w:i w:val="false"/>
          <w:color w:val="000000"/>
          <w:sz w:val="28"/>
        </w:rPr>
        <w:t>      влечет штраф на должностных лиц,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w:t>
      </w:r>
      <w:r>
        <w:br/>
      </w:r>
      <w:r>
        <w:rPr>
          <w:rFonts w:ascii="Times New Roman"/>
          <w:b w:val="false"/>
          <w:i w:val="false"/>
          <w:color w:val="000000"/>
          <w:sz w:val="28"/>
        </w:rPr>
        <w:t>
</w:t>
      </w:r>
      <w:r>
        <w:rPr>
          <w:rFonts w:ascii="Times New Roman"/>
          <w:b w:val="false"/>
          <w:i w:val="false"/>
          <w:color w:val="000000"/>
          <w:sz w:val="28"/>
        </w:rPr>
        <w:t>      влекут штраф на должностных лиц,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3) часть первую </w:t>
      </w:r>
      <w:r>
        <w:rPr>
          <w:rFonts w:ascii="Times New Roman"/>
          <w:b w:val="false"/>
          <w:i w:val="false"/>
          <w:color w:val="000000"/>
          <w:sz w:val="28"/>
        </w:rPr>
        <w:t>статьи 541</w:t>
      </w:r>
      <w:r>
        <w:rPr>
          <w:rFonts w:ascii="Times New Roman"/>
          <w:b w:val="false"/>
          <w:i w:val="false"/>
          <w:color w:val="000000"/>
          <w:sz w:val="28"/>
        </w:rPr>
        <w:t xml:space="preserve"> после цифр "158-3," дополнить цифрами "158-4,";</w:t>
      </w:r>
      <w:r>
        <w:br/>
      </w:r>
      <w:r>
        <w:rPr>
          <w:rFonts w:ascii="Times New Roman"/>
          <w:b w:val="false"/>
          <w:i w:val="false"/>
          <w:color w:val="000000"/>
          <w:sz w:val="28"/>
        </w:rPr>
        <w:t>
</w:t>
      </w:r>
      <w:r>
        <w:rPr>
          <w:rFonts w:ascii="Times New Roman"/>
          <w:b w:val="false"/>
          <w:i w:val="false"/>
          <w:color w:val="000000"/>
          <w:sz w:val="28"/>
        </w:rPr>
        <w:t xml:space="preserve">      4) часть первую </w:t>
      </w:r>
      <w:r>
        <w:rPr>
          <w:rFonts w:ascii="Times New Roman"/>
          <w:b w:val="false"/>
          <w:i w:val="false"/>
          <w:color w:val="000000"/>
          <w:sz w:val="28"/>
        </w:rPr>
        <w:t>статьи 637</w:t>
      </w:r>
      <w:r>
        <w:rPr>
          <w:rFonts w:ascii="Times New Roman"/>
          <w:b w:val="false"/>
          <w:i w:val="false"/>
          <w:color w:val="000000"/>
          <w:sz w:val="28"/>
        </w:rPr>
        <w:t xml:space="preserve"> после цифр "151," дополнить цифрами "158-4,".</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опубликованный в газетах "Егемен Қазақстан" и "Казахстанская правда" 9 февраля 2010 г.):</w:t>
      </w:r>
      <w:r>
        <w:br/>
      </w:r>
      <w:r>
        <w:rPr>
          <w:rFonts w:ascii="Times New Roman"/>
          <w:b w:val="false"/>
          <w:i w:val="false"/>
          <w:color w:val="000000"/>
          <w:sz w:val="28"/>
        </w:rPr>
        <w:t>
</w:t>
      </w:r>
      <w:r>
        <w:rPr>
          <w:rFonts w:ascii="Times New Roman"/>
          <w:b w:val="false"/>
          <w:i w:val="false"/>
          <w:color w:val="000000"/>
          <w:sz w:val="28"/>
        </w:rPr>
        <w:t xml:space="preserve">      1) в пункте 2 </w:t>
      </w:r>
      <w:r>
        <w:rPr>
          <w:rFonts w:ascii="Times New Roman"/>
          <w:b w:val="false"/>
          <w:i w:val="false"/>
          <w:color w:val="000000"/>
          <w:sz w:val="28"/>
        </w:rPr>
        <w:t>статьи 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д-1), д-2) следующего содержания:</w:t>
      </w:r>
      <w:r>
        <w:br/>
      </w:r>
      <w:r>
        <w:rPr>
          <w:rFonts w:ascii="Times New Roman"/>
          <w:b w:val="false"/>
          <w:i w:val="false"/>
          <w:color w:val="000000"/>
          <w:sz w:val="28"/>
        </w:rPr>
        <w:t>
</w:t>
      </w:r>
      <w:r>
        <w:rPr>
          <w:rFonts w:ascii="Times New Roman"/>
          <w:b w:val="false"/>
          <w:i w:val="false"/>
          <w:color w:val="000000"/>
          <w:sz w:val="28"/>
        </w:rPr>
        <w:t>      "д-1) предельные сроки и процедуру принятия решения о предоставлении банковских услуг;</w:t>
      </w:r>
      <w:r>
        <w:br/>
      </w:r>
      <w:r>
        <w:rPr>
          <w:rFonts w:ascii="Times New Roman"/>
          <w:b w:val="false"/>
          <w:i w:val="false"/>
          <w:color w:val="000000"/>
          <w:sz w:val="28"/>
        </w:rPr>
        <w:t>
</w:t>
      </w:r>
      <w:r>
        <w:rPr>
          <w:rFonts w:ascii="Times New Roman"/>
          <w:b w:val="false"/>
          <w:i w:val="false"/>
          <w:color w:val="000000"/>
          <w:sz w:val="28"/>
        </w:rPr>
        <w:t>      д-2) порядок рассмотрения обращений клиентов, возникающих в процессе предоставления банковских услуг;";</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"Правила об общих условиях проведения операций должны соответствовать порядку предоставления банковских услуг и рассмотрения банками обращений клиентов, возникающих в процессе предоставления банковских услуг, определяемому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пунктами 1-2, 1-3 и 1-4 следующего содержания:</w:t>
      </w:r>
      <w:r>
        <w:br/>
      </w:r>
      <w:r>
        <w:rPr>
          <w:rFonts w:ascii="Times New Roman"/>
          <w:b w:val="false"/>
          <w:i w:val="false"/>
          <w:color w:val="000000"/>
          <w:sz w:val="28"/>
        </w:rPr>
        <w:t>
</w:t>
      </w:r>
      <w:r>
        <w:rPr>
          <w:rFonts w:ascii="Times New Roman"/>
          <w:b w:val="false"/>
          <w:i w:val="false"/>
          <w:color w:val="000000"/>
          <w:sz w:val="28"/>
        </w:rPr>
        <w:t>      "1-2. Требования к содержанию договора банковского займа устанавливаются уполномоченным органом.</w:t>
      </w:r>
      <w:r>
        <w:br/>
      </w:r>
      <w:r>
        <w:rPr>
          <w:rFonts w:ascii="Times New Roman"/>
          <w:b w:val="false"/>
          <w:i w:val="false"/>
          <w:color w:val="000000"/>
          <w:sz w:val="28"/>
        </w:rPr>
        <w:t>
</w:t>
      </w:r>
      <w:r>
        <w:rPr>
          <w:rFonts w:ascii="Times New Roman"/>
          <w:b w:val="false"/>
          <w:i w:val="false"/>
          <w:color w:val="000000"/>
          <w:sz w:val="28"/>
        </w:rPr>
        <w:t>      1-3. Не допускается индексация обязательства и платежей по договору банковского займа. Данное ограничение не распространяется на договоры, заключаемые между банками.</w:t>
      </w:r>
      <w:r>
        <w:br/>
      </w:r>
      <w:r>
        <w:rPr>
          <w:rFonts w:ascii="Times New Roman"/>
          <w:b w:val="false"/>
          <w:i w:val="false"/>
          <w:color w:val="000000"/>
          <w:sz w:val="28"/>
        </w:rPr>
        <w:t>
</w:t>
      </w:r>
      <w:r>
        <w:rPr>
          <w:rFonts w:ascii="Times New Roman"/>
          <w:b w:val="false"/>
          <w:i w:val="false"/>
          <w:color w:val="000000"/>
          <w:sz w:val="28"/>
        </w:rPr>
        <w:t>      1-4. Запрещается предоставление банковских займов лицам, зарегистрированным в оффшорных зонах, перечень которых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"определяет" заменить словом "определяют";</w:t>
      </w:r>
      <w:r>
        <w:br/>
      </w:r>
      <w:r>
        <w:rPr>
          <w:rFonts w:ascii="Times New Roman"/>
          <w:b w:val="false"/>
          <w:i w:val="false"/>
          <w:color w:val="000000"/>
          <w:sz w:val="28"/>
        </w:rPr>
        <w:t>
</w:t>
      </w:r>
      <w:r>
        <w:rPr>
          <w:rFonts w:ascii="Times New Roman"/>
          <w:b w:val="false"/>
          <w:i w:val="false"/>
          <w:color w:val="000000"/>
          <w:sz w:val="28"/>
        </w:rPr>
        <w:t>      дополнить подпунктом ж) следующего содержания:</w:t>
      </w:r>
      <w:r>
        <w:br/>
      </w:r>
      <w:r>
        <w:rPr>
          <w:rFonts w:ascii="Times New Roman"/>
          <w:b w:val="false"/>
          <w:i w:val="false"/>
          <w:color w:val="000000"/>
          <w:sz w:val="28"/>
        </w:rPr>
        <w:t>
</w:t>
      </w:r>
      <w:r>
        <w:rPr>
          <w:rFonts w:ascii="Times New Roman"/>
          <w:b w:val="false"/>
          <w:i w:val="false"/>
          <w:color w:val="000000"/>
          <w:sz w:val="28"/>
        </w:rPr>
        <w:t>      "ж) предельные сроки рассмотрения заявлений о выдаче кредита, принятия решений о выдаче (отказе в выдаче) кредита, изменении условий кредитования.";</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w:t>
      </w:r>
      <w:r>
        <w:rPr>
          <w:rFonts w:ascii="Times New Roman"/>
          <w:b w:val="false"/>
          <w:i w:val="false"/>
          <w:color w:val="000000"/>
          <w:sz w:val="28"/>
        </w:rPr>
        <w:t>      "4-1. В случае,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банк, организация, осуществляющая отдельные виды банковских операций, не вправе ограничивать заемщика, залогодателя в выборе страховой организации и (или) оценщика.";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цифры "2-4" заменить цифрами "1-3 - 4-1";</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w:t>
      </w:r>
      <w:r>
        <w:rPr>
          <w:rFonts w:ascii="Times New Roman"/>
          <w:b w:val="false"/>
          <w:i w:val="false"/>
          <w:color w:val="000000"/>
          <w:sz w:val="28"/>
        </w:rPr>
        <w:t>      "1-1. Общий размер неустойки (штрафа, пени) по договору банковского займа, заключенному с физическим лицом, в том числе договору ипотечного займа, не может превышать десяти процентов от суммы займа.";</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"2-1. При предоставлении в обеспечение возвратности кредита нескольких предметов залога и в случае, если их рыночная стоимость, определенная оценщиком на момент обращения заемщика, залогодателя за высвобождением предмета залога, превышает размер обязательства заемщика с учетом требований уполномоченного органа по классификации активов, условных обязательств и созданию провизии (резервов) против них, а также залоговой политики банка, банк обязан при наличии требования заемщика, залогодателя в течение десяти рабочих дней с даты обращения заемщика, залогодателя принять меры по прекращению залога одного или нескольких предметов залога в части, превышающей размер обязательства заемщика.";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36. Меры, применяемые в отношении неплатежеспособного</w:t>
      </w:r>
      <w:r>
        <w:br/>
      </w:r>
      <w:r>
        <w:rPr>
          <w:rFonts w:ascii="Times New Roman"/>
          <w:b w:val="false"/>
          <w:i w:val="false"/>
          <w:color w:val="000000"/>
          <w:sz w:val="28"/>
        </w:rPr>
        <w:t>
</w:t>
      </w:r>
      <w:r>
        <w:rPr>
          <w:rFonts w:ascii="Times New Roman"/>
          <w:b w:val="false"/>
          <w:i w:val="false"/>
          <w:color w:val="000000"/>
          <w:sz w:val="28"/>
        </w:rPr>
        <w:t>                  заемщика</w:t>
      </w:r>
      <w:r>
        <w:br/>
      </w:r>
      <w:r>
        <w:rPr>
          <w:rFonts w:ascii="Times New Roman"/>
          <w:b w:val="false"/>
          <w:i w:val="false"/>
          <w:color w:val="000000"/>
          <w:sz w:val="28"/>
        </w:rPr>
        <w:t>
</w:t>
      </w:r>
      <w:r>
        <w:rPr>
          <w:rFonts w:ascii="Times New Roman"/>
          <w:b w:val="false"/>
          <w:i w:val="false"/>
          <w:color w:val="000000"/>
          <w:sz w:val="28"/>
        </w:rPr>
        <w:t>      Банк, организация, осуществляющая отдельные виды банковских операций, по отношению к заемщику, не выполняющему свои обязательства по договору банковского займа, вправе применить следующие меры в указанной последовательности:</w:t>
      </w:r>
      <w:r>
        <w:br/>
      </w:r>
      <w:r>
        <w:rPr>
          <w:rFonts w:ascii="Times New Roman"/>
          <w:b w:val="false"/>
          <w:i w:val="false"/>
          <w:color w:val="000000"/>
          <w:sz w:val="28"/>
        </w:rPr>
        <w:t>
</w:t>
      </w:r>
      <w:r>
        <w:rPr>
          <w:rFonts w:ascii="Times New Roman"/>
          <w:b w:val="false"/>
          <w:i w:val="false"/>
          <w:color w:val="000000"/>
          <w:sz w:val="28"/>
        </w:rPr>
        <w:t>      1) по истечении десяти календарных дней со дня наступления просрочки исполнения обязательства по договору заемщик уведомляется способом, предусмотренным в договоре банковского займа, о необходимости внесения платежа и о последствиях невыполнения своего обязательства;</w:t>
      </w:r>
      <w:r>
        <w:br/>
      </w:r>
      <w:r>
        <w:rPr>
          <w:rFonts w:ascii="Times New Roman"/>
          <w:b w:val="false"/>
          <w:i w:val="false"/>
          <w:color w:val="000000"/>
          <w:sz w:val="28"/>
        </w:rPr>
        <w:t>
</w:t>
      </w:r>
      <w:r>
        <w:rPr>
          <w:rFonts w:ascii="Times New Roman"/>
          <w:b w:val="false"/>
          <w:i w:val="false"/>
          <w:color w:val="000000"/>
          <w:sz w:val="28"/>
        </w:rPr>
        <w:t>      2) при неудовлетворении требований, вытекающих из уведомления, указанного в подпункте 1) настоящей статьи, но не ранее, чем через тридцать календарных дней с момента уведомления, на рассмотрение уполномоченного органа банка, организации, осуществляющей отдельные виды банковских операций, выносится вопрос о применении мер в отношении неплатежеспособного заемщика. Банк, организация, осуществляющая отдельные виды банковских операций, принимает решение о применении мер обеспечения исполнения обязательств по займу в соответствии с Правилами о внутренней кредитной политике;</w:t>
      </w:r>
      <w:r>
        <w:br/>
      </w:r>
      <w:r>
        <w:rPr>
          <w:rFonts w:ascii="Times New Roman"/>
          <w:b w:val="false"/>
          <w:i w:val="false"/>
          <w:color w:val="000000"/>
          <w:sz w:val="28"/>
        </w:rPr>
        <w:t>
</w:t>
      </w:r>
      <w:r>
        <w:rPr>
          <w:rFonts w:ascii="Times New Roman"/>
          <w:b w:val="false"/>
          <w:i w:val="false"/>
          <w:color w:val="000000"/>
          <w:sz w:val="28"/>
        </w:rPr>
        <w:t>      3) по истечении двух месяцев со дня просрочки заемщиком срока исполнения обязательства по договору банк, организация, осуществляющая отдельные виды банковских операций, вправе обратить взыскание в бесспорном (безакцептном) порядке на деньги, имеющиеся на любых банковских счетах заемщика, в том числе поступившие в виде заработной платы, с учетом допустимого общего размера ежемесячного удержания из заработной платы работника, установленного трудовым законодательством Республики Казахстан (в случае, если такое взыскание оговорено в кредитном договоре);</w:t>
      </w:r>
      <w:r>
        <w:br/>
      </w:r>
      <w:r>
        <w:rPr>
          <w:rFonts w:ascii="Times New Roman"/>
          <w:b w:val="false"/>
          <w:i w:val="false"/>
          <w:color w:val="000000"/>
          <w:sz w:val="28"/>
        </w:rPr>
        <w:t>
</w:t>
      </w:r>
      <w:r>
        <w:rPr>
          <w:rFonts w:ascii="Times New Roman"/>
          <w:b w:val="false"/>
          <w:i w:val="false"/>
          <w:color w:val="000000"/>
          <w:sz w:val="28"/>
        </w:rPr>
        <w:t>      4) по истечении шести месяцев со дня просрочки заемщиком срока исполнения обязательства по договору банк, организация, осуществляющая отдельные виды банковских операций, вправе применить иные меры, одобренные их уполномоченным органом согласно подпункту 2) настоящей статьи, а также обратить взыскание на заложенное имущество во внесудебном порядке либо обратиться в суд с исковым заявлением о реализации заложенного имущества;</w:t>
      </w:r>
      <w:r>
        <w:br/>
      </w:r>
      <w:r>
        <w:rPr>
          <w:rFonts w:ascii="Times New Roman"/>
          <w:b w:val="false"/>
          <w:i w:val="false"/>
          <w:color w:val="000000"/>
          <w:sz w:val="28"/>
        </w:rPr>
        <w:t>
</w:t>
      </w:r>
      <w:r>
        <w:rPr>
          <w:rFonts w:ascii="Times New Roman"/>
          <w:b w:val="false"/>
          <w:i w:val="false"/>
          <w:color w:val="000000"/>
          <w:sz w:val="28"/>
        </w:rPr>
        <w:t>      5) по истечении девяти месяцев со дня просрочки заемщиком срока исполнения обязательства по договору банк, организация, осуществляющая отдельные виды банковских операций, вправе обратиться в суд с исковым заявлением о признании неплатежеспособного заемщика банкротом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39. Ставки и тарифы</w:t>
      </w:r>
      <w:r>
        <w:br/>
      </w:r>
      <w:r>
        <w:rPr>
          <w:rFonts w:ascii="Times New Roman"/>
          <w:b w:val="false"/>
          <w:i w:val="false"/>
          <w:color w:val="000000"/>
          <w:sz w:val="28"/>
        </w:rPr>
        <w:t>
</w:t>
      </w:r>
      <w:r>
        <w:rPr>
          <w:rFonts w:ascii="Times New Roman"/>
          <w:b w:val="false"/>
          <w:i w:val="false"/>
          <w:color w:val="000000"/>
          <w:sz w:val="28"/>
        </w:rPr>
        <w:t>      1. Ставки вознаграждения и комиссии, а также тарифы за оказание банковских услуг устанавливаются банками, организациями, осуществляющими отдельные виды банковских операций, самостоятельно.</w:t>
      </w:r>
      <w:r>
        <w:br/>
      </w:r>
      <w:r>
        <w:rPr>
          <w:rFonts w:ascii="Times New Roman"/>
          <w:b w:val="false"/>
          <w:i w:val="false"/>
          <w:color w:val="000000"/>
          <w:sz w:val="28"/>
        </w:rPr>
        <w:t>
</w:t>
      </w:r>
      <w:r>
        <w:rPr>
          <w:rFonts w:ascii="Times New Roman"/>
          <w:b w:val="false"/>
          <w:i w:val="false"/>
          <w:color w:val="000000"/>
          <w:sz w:val="28"/>
        </w:rPr>
        <w:t>      2. В договорах банковского займа, заключаемых с физическими лицами, в том числе договорах ипотечных займов, банками второго уровня, организациями, осуществляющими отдельные виды банковских операций, устанавливается фиксированная либо плавающая ставка вознаграждения и указывается метод погашения займа по выбору заемщика.</w:t>
      </w:r>
      <w:r>
        <w:br/>
      </w:r>
      <w:r>
        <w:rPr>
          <w:rFonts w:ascii="Times New Roman"/>
          <w:b w:val="false"/>
          <w:i w:val="false"/>
          <w:color w:val="000000"/>
          <w:sz w:val="28"/>
        </w:rPr>
        <w:t>
</w:t>
      </w:r>
      <w:r>
        <w:rPr>
          <w:rFonts w:ascii="Times New Roman"/>
          <w:b w:val="false"/>
          <w:i w:val="false"/>
          <w:color w:val="000000"/>
          <w:sz w:val="28"/>
        </w:rPr>
        <w:t>      Фиксированная ставка вознаграждения не подлежит изменению в одностороннем порядке.</w:t>
      </w:r>
      <w:r>
        <w:br/>
      </w:r>
      <w:r>
        <w:rPr>
          <w:rFonts w:ascii="Times New Roman"/>
          <w:b w:val="false"/>
          <w:i w:val="false"/>
          <w:color w:val="000000"/>
          <w:sz w:val="28"/>
        </w:rPr>
        <w:t>
</w:t>
      </w:r>
      <w:r>
        <w:rPr>
          <w:rFonts w:ascii="Times New Roman"/>
          <w:b w:val="false"/>
          <w:i w:val="false"/>
          <w:color w:val="000000"/>
          <w:sz w:val="28"/>
        </w:rPr>
        <w:t>      По соглашению сторон фиксированная ставка вознаграждения может быть изменена в сторону уменьшения либо на плавающую ставку вознаграждения в течение срока действия договора.</w:t>
      </w:r>
      <w:r>
        <w:br/>
      </w:r>
      <w:r>
        <w:rPr>
          <w:rFonts w:ascii="Times New Roman"/>
          <w:b w:val="false"/>
          <w:i w:val="false"/>
          <w:color w:val="000000"/>
          <w:sz w:val="28"/>
        </w:rPr>
        <w:t>
</w:t>
      </w:r>
      <w:r>
        <w:rPr>
          <w:rFonts w:ascii="Times New Roman"/>
          <w:b w:val="false"/>
          <w:i w:val="false"/>
          <w:color w:val="000000"/>
          <w:sz w:val="28"/>
        </w:rPr>
        <w:t>      По соглашению сторон фиксированная ставка вознаграждения может быть изменена в сторону увеличения по истечении срока ее действия, определенного договором, но не ранее трех лет с даты заключения договора банковского займа. Каждое последующее изменение в сторону увеличения фиксированной ставки вознаграждения возможно по соглашению сторон по истечении срока действия фиксированной ставки, но не ранее трех лет со дня предыдущего изменения фиксированной ставки вознаграждения.</w:t>
      </w:r>
      <w:r>
        <w:br/>
      </w:r>
      <w:r>
        <w:rPr>
          <w:rFonts w:ascii="Times New Roman"/>
          <w:b w:val="false"/>
          <w:i w:val="false"/>
          <w:color w:val="000000"/>
          <w:sz w:val="28"/>
        </w:rPr>
        <w:t>
</w:t>
      </w:r>
      <w:r>
        <w:rPr>
          <w:rFonts w:ascii="Times New Roman"/>
          <w:b w:val="false"/>
          <w:i w:val="false"/>
          <w:color w:val="000000"/>
          <w:sz w:val="28"/>
        </w:rPr>
        <w:t>      Порядок исчисления, условия действия плавающей ставки вознаграждения определяются нормативным правовым актом уполномоченного органа.</w:t>
      </w:r>
      <w:r>
        <w:br/>
      </w:r>
      <w:r>
        <w:rPr>
          <w:rFonts w:ascii="Times New Roman"/>
          <w:b w:val="false"/>
          <w:i w:val="false"/>
          <w:color w:val="000000"/>
          <w:sz w:val="28"/>
        </w:rPr>
        <w:t>
</w:t>
      </w:r>
      <w:r>
        <w:rPr>
          <w:rFonts w:ascii="Times New Roman"/>
          <w:b w:val="false"/>
          <w:i w:val="false"/>
          <w:color w:val="000000"/>
          <w:sz w:val="28"/>
        </w:rPr>
        <w:t>      Банки второго уровня,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размеры и порядок расчета тарифов, комиссионных вознаграждений и других расходов по обслуживанию займа.</w:t>
      </w:r>
      <w:r>
        <w:br/>
      </w:r>
      <w:r>
        <w:rPr>
          <w:rFonts w:ascii="Times New Roman"/>
          <w:b w:val="false"/>
          <w:i w:val="false"/>
          <w:color w:val="000000"/>
          <w:sz w:val="28"/>
        </w:rPr>
        <w:t>
</w:t>
      </w:r>
      <w:r>
        <w:rPr>
          <w:rFonts w:ascii="Times New Roman"/>
          <w:b w:val="false"/>
          <w:i w:val="false"/>
          <w:color w:val="000000"/>
          <w:sz w:val="28"/>
        </w:rPr>
        <w:t>      3. Банки, организации, осуществляющие отдельные виды банковских операций, обязаны в договорах банковского займа указывать полный перечень комиссий и их размеры, подлежащие взиманию в рамках выданного займа, и не вправе в одностороннем порядке вводить новые виды комиссий в рамках заключенного договора.</w:t>
      </w:r>
      <w:r>
        <w:br/>
      </w:r>
      <w:r>
        <w:rPr>
          <w:rFonts w:ascii="Times New Roman"/>
          <w:b w:val="false"/>
          <w:i w:val="false"/>
          <w:color w:val="000000"/>
          <w:sz w:val="28"/>
        </w:rPr>
        <w:t>
</w:t>
      </w:r>
      <w:r>
        <w:rPr>
          <w:rFonts w:ascii="Times New Roman"/>
          <w:b w:val="false"/>
          <w:i w:val="false"/>
          <w:color w:val="000000"/>
          <w:sz w:val="28"/>
        </w:rPr>
        <w:t>      4. На интернет-ресурсах банка должна быть размещена информация о ставках и тарифах за банковские и иные услуги, оказываемые юридическим и физическим лицам. Информация о ставках и тарифах должна поддерживаться в актуальном режиме с указанием сведений о дате внесения изменений в действующие ставки и тарифы, номера внутреннего документа и органа, принявшего данные изменения.</w:t>
      </w:r>
      <w:r>
        <w:br/>
      </w:r>
      <w:r>
        <w:rPr>
          <w:rFonts w:ascii="Times New Roman"/>
          <w:b w:val="false"/>
          <w:i w:val="false"/>
          <w:color w:val="000000"/>
          <w:sz w:val="28"/>
        </w:rPr>
        <w:t>
</w:t>
      </w:r>
      <w:r>
        <w:rPr>
          <w:rFonts w:ascii="Times New Roman"/>
          <w:b w:val="false"/>
          <w:i w:val="false"/>
          <w:color w:val="000000"/>
          <w:sz w:val="28"/>
        </w:rPr>
        <w:t>      5. Банки, за исключением исламских банков, организации, осуществляющие отдельные виды банковских операций, обязаны указывать ставки вознаграждения в достоверном, годовом, эффективном, сопоставимом исчислении (реальную стоимость займа), порядок которого устанавливается уполномоченным органом, в договорах, заключаемых с клиентами, а также при распространении информации о величинах вознаграждения по финансовым услугам, в том числе ее публикации.</w:t>
      </w:r>
      <w:r>
        <w:br/>
      </w:r>
      <w:r>
        <w:rPr>
          <w:rFonts w:ascii="Times New Roman"/>
          <w:b w:val="false"/>
          <w:i w:val="false"/>
          <w:color w:val="000000"/>
          <w:sz w:val="28"/>
        </w:rPr>
        <w:t>
</w:t>
      </w:r>
      <w:r>
        <w:rPr>
          <w:rFonts w:ascii="Times New Roman"/>
          <w:b w:val="false"/>
          <w:i w:val="false"/>
          <w:color w:val="000000"/>
          <w:sz w:val="28"/>
        </w:rPr>
        <w:t xml:space="preserve">      В случае несоблюдения требований, установленных пунктами 2, 3, 4, 5 настоящей статьи, уполномоченный орган вправе применить к банку, организации, осуществляющей отдельные виды банковских операций, санкции, предусмотренные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48-1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 пункт 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48-1. Последствия лишения банка лицензии</w:t>
      </w:r>
      <w:r>
        <w:br/>
      </w:r>
      <w:r>
        <w:rPr>
          <w:rFonts w:ascii="Times New Roman"/>
          <w:b w:val="false"/>
          <w:i w:val="false"/>
          <w:color w:val="000000"/>
          <w:sz w:val="28"/>
        </w:rPr>
        <w:t>
</w:t>
      </w:r>
      <w:r>
        <w:rPr>
          <w:rFonts w:ascii="Times New Roman"/>
          <w:b w:val="false"/>
          <w:i w:val="false"/>
          <w:color w:val="000000"/>
          <w:sz w:val="28"/>
        </w:rPr>
        <w:t>      1. Банк, лишенный лицензии на проведение всех банковских операций, не вправе осуществлять банковскую или иную деятельность.</w:t>
      </w:r>
      <w:r>
        <w:br/>
      </w:r>
      <w:r>
        <w:rPr>
          <w:rFonts w:ascii="Times New Roman"/>
          <w:b w:val="false"/>
          <w:i w:val="false"/>
          <w:color w:val="000000"/>
          <w:sz w:val="28"/>
        </w:rPr>
        <w:t>
</w:t>
      </w:r>
      <w:r>
        <w:rPr>
          <w:rFonts w:ascii="Times New Roman"/>
          <w:b w:val="false"/>
          <w:i w:val="false"/>
          <w:color w:val="000000"/>
          <w:sz w:val="28"/>
        </w:rPr>
        <w:t>      С даты лишения банка лицензии на проведение всех банковских операций:</w:t>
      </w:r>
      <w:r>
        <w:br/>
      </w:r>
      <w:r>
        <w:rPr>
          <w:rFonts w:ascii="Times New Roman"/>
          <w:b w:val="false"/>
          <w:i w:val="false"/>
          <w:color w:val="000000"/>
          <w:sz w:val="28"/>
        </w:rPr>
        <w:t>
</w:t>
      </w:r>
      <w:r>
        <w:rPr>
          <w:rFonts w:ascii="Times New Roman"/>
          <w:b w:val="false"/>
          <w:i w:val="false"/>
          <w:color w:val="000000"/>
          <w:sz w:val="28"/>
        </w:rPr>
        <w:t>      1) прекращаются все операции по банковским счетам клиентов и самого банка, за исключением случаев, связанных с расходами, предусмотренными нормативными правовыми актами уполномоченного органа, и зачислением поступающих в банк денег;</w:t>
      </w:r>
      <w:r>
        <w:br/>
      </w:r>
      <w:r>
        <w:rPr>
          <w:rFonts w:ascii="Times New Roman"/>
          <w:b w:val="false"/>
          <w:i w:val="false"/>
          <w:color w:val="000000"/>
          <w:sz w:val="28"/>
        </w:rPr>
        <w:t>
</w:t>
      </w:r>
      <w:r>
        <w:rPr>
          <w:rFonts w:ascii="Times New Roman"/>
          <w:b w:val="false"/>
          <w:i w:val="false"/>
          <w:color w:val="000000"/>
          <w:sz w:val="28"/>
        </w:rPr>
        <w:t>      2) учредители (участники), органы банка не вправе распоряжаться имуществом банка;</w:t>
      </w:r>
      <w:r>
        <w:br/>
      </w:r>
      <w:r>
        <w:rPr>
          <w:rFonts w:ascii="Times New Roman"/>
          <w:b w:val="false"/>
          <w:i w:val="false"/>
          <w:color w:val="000000"/>
          <w:sz w:val="28"/>
        </w:rPr>
        <w:t>
</w:t>
      </w:r>
      <w:r>
        <w:rPr>
          <w:rFonts w:ascii="Times New Roman"/>
          <w:b w:val="false"/>
          <w:i w:val="false"/>
          <w:color w:val="000000"/>
          <w:sz w:val="28"/>
        </w:rPr>
        <w:t>      3) руководящие, а при необходимости и иные работники банка отстраняются от работы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требования кредиторов к банку могут быть предъявлены только в ликвидационном производстве, за исключением требований, связанных с текущими расходами на содержание банка;</w:t>
      </w:r>
      <w:r>
        <w:br/>
      </w:r>
      <w:r>
        <w:rPr>
          <w:rFonts w:ascii="Times New Roman"/>
          <w:b w:val="false"/>
          <w:i w:val="false"/>
          <w:color w:val="000000"/>
          <w:sz w:val="28"/>
        </w:rPr>
        <w:t>
</w:t>
      </w:r>
      <w:r>
        <w:rPr>
          <w:rFonts w:ascii="Times New Roman"/>
          <w:b w:val="false"/>
          <w:i w:val="false"/>
          <w:color w:val="000000"/>
          <w:sz w:val="28"/>
        </w:rPr>
        <w:t>      5) не допускаются взыскание денег с банковских счетов банка по требованиям кредиторов, органов налоговой службы, в том числе подлежащим удовлетворению в бесспорном (безакцептном) порядке, а также обращение взыскания на имущество банка;</w:t>
      </w:r>
      <w:r>
        <w:br/>
      </w:r>
      <w:r>
        <w:rPr>
          <w:rFonts w:ascii="Times New Roman"/>
          <w:b w:val="false"/>
          <w:i w:val="false"/>
          <w:color w:val="000000"/>
          <w:sz w:val="28"/>
        </w:rPr>
        <w:t>
</w:t>
      </w:r>
      <w:r>
        <w:rPr>
          <w:rFonts w:ascii="Times New Roman"/>
          <w:b w:val="false"/>
          <w:i w:val="false"/>
          <w:color w:val="000000"/>
          <w:sz w:val="28"/>
        </w:rPr>
        <w:t>      6) должностным лицам банка запрещается отчуждение принадлежащих им акций банка;</w:t>
      </w:r>
      <w:r>
        <w:br/>
      </w:r>
      <w:r>
        <w:rPr>
          <w:rFonts w:ascii="Times New Roman"/>
          <w:b w:val="false"/>
          <w:i w:val="false"/>
          <w:color w:val="000000"/>
          <w:sz w:val="28"/>
        </w:rPr>
        <w:t>
</w:t>
      </w:r>
      <w:r>
        <w:rPr>
          <w:rFonts w:ascii="Times New Roman"/>
          <w:b w:val="false"/>
          <w:i w:val="false"/>
          <w:color w:val="000000"/>
          <w:sz w:val="28"/>
        </w:rPr>
        <w:t>      7) исполнение ранее принятых решений судов в отношении банка приостанавливается;</w:t>
      </w:r>
      <w:r>
        <w:br/>
      </w:r>
      <w:r>
        <w:rPr>
          <w:rFonts w:ascii="Times New Roman"/>
          <w:b w:val="false"/>
          <w:i w:val="false"/>
          <w:color w:val="000000"/>
          <w:sz w:val="28"/>
        </w:rPr>
        <w:t>
</w:t>
      </w:r>
      <w:r>
        <w:rPr>
          <w:rFonts w:ascii="Times New Roman"/>
          <w:b w:val="false"/>
          <w:i w:val="false"/>
          <w:color w:val="000000"/>
          <w:sz w:val="28"/>
        </w:rPr>
        <w:t>      8) обязательства по погашению основного долга, вознаграждения и неустойки (штрафа, пени) исполняются должниками банка согласно заключенным договорам банковского займа и иным видам сделок.";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Отчет временной администрации (временного администратора) банка о выполненной работе представляется в уполномоченный орган для утверждения и его копия направляется в суд, принявший решение о ликвидации банка.";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"не более 10 дней" заменить словами "не более одного месяца с даты назначения ликвидационной комиссии банка";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первом слова "и утверждается уполномоченным органом" заменить словами ", один экземпляр которого направляется в уполномоченный орган, другой - в суд, принявший решение о ликвидации банка";</w:t>
      </w:r>
      <w:r>
        <w:br/>
      </w:r>
      <w:r>
        <w:rPr>
          <w:rFonts w:ascii="Times New Roman"/>
          <w:b w:val="false"/>
          <w:i w:val="false"/>
          <w:color w:val="000000"/>
          <w:sz w:val="28"/>
        </w:rPr>
        <w:t>
</w:t>
      </w:r>
      <w:r>
        <w:rPr>
          <w:rFonts w:ascii="Times New Roman"/>
          <w:b w:val="false"/>
          <w:i w:val="false"/>
          <w:color w:val="000000"/>
          <w:sz w:val="28"/>
        </w:rPr>
        <w:t>      предложение второе исключить;</w:t>
      </w:r>
      <w:r>
        <w:br/>
      </w:r>
      <w:r>
        <w:rPr>
          <w:rFonts w:ascii="Times New Roman"/>
          <w:b w:val="false"/>
          <w:i w:val="false"/>
          <w:color w:val="000000"/>
          <w:sz w:val="28"/>
        </w:rPr>
        <w:t>
</w:t>
      </w:r>
      <w:r>
        <w:rPr>
          <w:rFonts w:ascii="Times New Roman"/>
          <w:b w:val="false"/>
          <w:i w:val="false"/>
          <w:color w:val="000000"/>
          <w:sz w:val="28"/>
        </w:rPr>
        <w:t xml:space="preserve">      7) пункт 1 </w:t>
      </w:r>
      <w:r>
        <w:rPr>
          <w:rFonts w:ascii="Times New Roman"/>
          <w:b w:val="false"/>
          <w:i w:val="false"/>
          <w:color w:val="000000"/>
          <w:sz w:val="28"/>
        </w:rPr>
        <w:t>статьи 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"1. С даты вступления в законную силу решения суда о принудительной ликвидации банка наступают последствия, предусмотренные пунктом 1 </w:t>
      </w:r>
      <w:r>
        <w:rPr>
          <w:rFonts w:ascii="Times New Roman"/>
          <w:b w:val="false"/>
          <w:i w:val="false"/>
          <w:color w:val="000000"/>
          <w:sz w:val="28"/>
        </w:rPr>
        <w:t>статьи 48-1</w:t>
      </w:r>
      <w:r>
        <w:rPr>
          <w:rFonts w:ascii="Times New Roman"/>
          <w:b w:val="false"/>
          <w:i w:val="false"/>
          <w:color w:val="000000"/>
          <w:sz w:val="28"/>
        </w:rPr>
        <w:t xml:space="preserve"> настоящего Закона, за исключением подпункта 3) пункта 1 указанной статьи.".</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w:t>
      </w:r>
      <w:r>
        <w:br/>
      </w:r>
      <w:r>
        <w:rPr>
          <w:rFonts w:ascii="Times New Roman"/>
          <w:b w:val="false"/>
          <w:i w:val="false"/>
          <w:color w:val="000000"/>
          <w:sz w:val="28"/>
        </w:rPr>
        <w:t>
</w:t>
      </w:r>
      <w:r>
        <w:rPr>
          <w:rFonts w:ascii="Times New Roman"/>
          <w:b w:val="false"/>
          <w:i w:val="false"/>
          <w:color w:val="000000"/>
          <w:sz w:val="28"/>
        </w:rPr>
        <w:t xml:space="preserve">      1) подпункт 7) пункта 1 </w:t>
      </w:r>
      <w:r>
        <w:rPr>
          <w:rFonts w:ascii="Times New Roman"/>
          <w:b w:val="false"/>
          <w:i w:val="false"/>
          <w:color w:val="000000"/>
          <w:sz w:val="28"/>
        </w:rPr>
        <w:t>статьи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"7) иные функции, предусмотренные настоящим Законом, иными законами, актами Президента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22. Прекращение реализации ипотеки</w:t>
      </w:r>
      <w:r>
        <w:br/>
      </w:r>
      <w:r>
        <w:rPr>
          <w:rFonts w:ascii="Times New Roman"/>
          <w:b w:val="false"/>
          <w:i w:val="false"/>
          <w:color w:val="000000"/>
          <w:sz w:val="28"/>
        </w:rPr>
        <w:t>
</w:t>
      </w:r>
      <w:r>
        <w:rPr>
          <w:rFonts w:ascii="Times New Roman"/>
          <w:b w:val="false"/>
          <w:i w:val="false"/>
          <w:color w:val="000000"/>
          <w:sz w:val="28"/>
        </w:rPr>
        <w:t>      Должник и (или)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требования залогодержателя в том объеме, какой они имеют к моменту их удовлетворения в соответствии с условиями ипотечного договора. Соглашение, ограничивающее это право, недействительно.</w:t>
      </w:r>
      <w:r>
        <w:br/>
      </w:r>
      <w:r>
        <w:rPr>
          <w:rFonts w:ascii="Times New Roman"/>
          <w:b w:val="false"/>
          <w:i w:val="false"/>
          <w:color w:val="000000"/>
          <w:sz w:val="28"/>
        </w:rPr>
        <w:t>
</w:t>
      </w:r>
      <w:r>
        <w:rPr>
          <w:rFonts w:ascii="Times New Roman"/>
          <w:b w:val="false"/>
          <w:i w:val="false"/>
          <w:color w:val="000000"/>
          <w:sz w:val="28"/>
        </w:rPr>
        <w:t>      Если до даты первой публикации объявления о торгах во внесудебном порядке должник - физическое лицо и (или) залогодатель, являющийся третьим лицом (вещный поручитель), предлагает залогодержателю кандидатуру покупателя, цена покупки предмета залога которого покрывает требования залогодержателя в том объеме, какой они имеют к моменту обращения взыскания на предмет залога, данное лицо имеет право преимущественной покупки. В этом случае залогодержатель не должен отказывать в реализации предмета залога.</w:t>
      </w:r>
      <w:r>
        <w:br/>
      </w:r>
      <w:r>
        <w:rPr>
          <w:rFonts w:ascii="Times New Roman"/>
          <w:b w:val="false"/>
          <w:i w:val="false"/>
          <w:color w:val="000000"/>
          <w:sz w:val="28"/>
        </w:rPr>
        <w:t>
</w:t>
      </w:r>
      <w:r>
        <w:rPr>
          <w:rFonts w:ascii="Times New Roman"/>
          <w:b w:val="false"/>
          <w:i w:val="false"/>
          <w:color w:val="000000"/>
          <w:sz w:val="28"/>
        </w:rPr>
        <w:t>      При неоплате лицом, имеющим право преимущественной покупки предмета залога, предложенной им цены покупки в течение десяти рабочих дней с даты предложения залогодержателю его кандидатуры в качестве покупателя, залогодержатель проводит внесудебные торги в порядке, установленном настоящим Законом.";</w:t>
      </w:r>
      <w:r>
        <w:br/>
      </w:r>
      <w:r>
        <w:rPr>
          <w:rFonts w:ascii="Times New Roman"/>
          <w:b w:val="false"/>
          <w:i w:val="false"/>
          <w:color w:val="000000"/>
          <w:sz w:val="28"/>
        </w:rPr>
        <w:t>
</w:t>
      </w:r>
      <w:r>
        <w:rPr>
          <w:rFonts w:ascii="Times New Roman"/>
          <w:b w:val="false"/>
          <w:i w:val="false"/>
          <w:color w:val="000000"/>
          <w:sz w:val="28"/>
        </w:rPr>
        <w:t xml:space="preserve">      3) часть первую пункта 3 </w:t>
      </w:r>
      <w:r>
        <w:rPr>
          <w:rFonts w:ascii="Times New Roman"/>
          <w:b w:val="false"/>
          <w:i w:val="false"/>
          <w:color w:val="000000"/>
          <w:sz w:val="28"/>
        </w:rPr>
        <w:t>статьи 24</w:t>
      </w:r>
      <w:r>
        <w:rPr>
          <w:rFonts w:ascii="Times New Roman"/>
          <w:b w:val="false"/>
          <w:i w:val="false"/>
          <w:color w:val="000000"/>
          <w:sz w:val="28"/>
        </w:rPr>
        <w:t xml:space="preserve"> дополнить подпунктами 4), 5) следующего содержания:</w:t>
      </w:r>
      <w:r>
        <w:br/>
      </w:r>
      <w:r>
        <w:rPr>
          <w:rFonts w:ascii="Times New Roman"/>
          <w:b w:val="false"/>
          <w:i w:val="false"/>
          <w:color w:val="000000"/>
          <w:sz w:val="28"/>
        </w:rPr>
        <w:t>
</w:t>
      </w:r>
      <w:r>
        <w:rPr>
          <w:rFonts w:ascii="Times New Roman"/>
          <w:b w:val="false"/>
          <w:i w:val="false"/>
          <w:color w:val="000000"/>
          <w:sz w:val="28"/>
        </w:rPr>
        <w:t xml:space="preserve">      "4) имеется письменный отказ залогодателя, являющегося физическим лицом, от проведения реализации ипотеки во внесудебном порядке, предоставленный в срок, установленный подпунктом 7-1) </w:t>
      </w:r>
      <w:r>
        <w:rPr>
          <w:rFonts w:ascii="Times New Roman"/>
          <w:b w:val="false"/>
          <w:i w:val="false"/>
          <w:color w:val="000000"/>
          <w:sz w:val="28"/>
        </w:rPr>
        <w:t>статьи 26</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5) предметом ипотеки является жилище и (или) земельный участок с расположенным на нем жилищем, являющиеся обеспечением по договору о предоставлении микрокредита (кредита), заключенному физическим лицом с микрокредитной организацией (кредитным товариществом).";</w:t>
      </w:r>
      <w:r>
        <w:br/>
      </w:r>
      <w:r>
        <w:rPr>
          <w:rFonts w:ascii="Times New Roman"/>
          <w:b w:val="false"/>
          <w:i w:val="false"/>
          <w:color w:val="000000"/>
          <w:sz w:val="28"/>
        </w:rPr>
        <w:t>
</w:t>
      </w:r>
      <w:r>
        <w:rPr>
          <w:rFonts w:ascii="Times New Roman"/>
          <w:b w:val="false"/>
          <w:i w:val="false"/>
          <w:color w:val="000000"/>
          <w:sz w:val="28"/>
        </w:rPr>
        <w:t xml:space="preserve">      4) подпункт 2) пункта 1 </w:t>
      </w:r>
      <w:r>
        <w:rPr>
          <w:rFonts w:ascii="Times New Roman"/>
          <w:b w:val="false"/>
          <w:i w:val="false"/>
          <w:color w:val="000000"/>
          <w:sz w:val="28"/>
        </w:rPr>
        <w:t>статьи 25</w:t>
      </w:r>
      <w:r>
        <w:rPr>
          <w:rFonts w:ascii="Times New Roman"/>
          <w:b w:val="false"/>
          <w:i w:val="false"/>
          <w:color w:val="000000"/>
          <w:sz w:val="28"/>
        </w:rPr>
        <w:t xml:space="preserve"> после слова "обязательства," дополнить словами "и непредоставлении залогодателем, являющимся физическим лицом, письменного отказа от проведения реализации ипотеки во внесудебном порядке,";</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26</w:t>
      </w:r>
      <w:r>
        <w:rPr>
          <w:rFonts w:ascii="Times New Roman"/>
          <w:b w:val="false"/>
          <w:i w:val="false"/>
          <w:color w:val="000000"/>
          <w:sz w:val="28"/>
        </w:rPr>
        <w:t xml:space="preserve"> дополнить подпунктом 7-1) следующего содержания:</w:t>
      </w:r>
      <w:r>
        <w:br/>
      </w:r>
      <w:r>
        <w:rPr>
          <w:rFonts w:ascii="Times New Roman"/>
          <w:b w:val="false"/>
          <w:i w:val="false"/>
          <w:color w:val="000000"/>
          <w:sz w:val="28"/>
        </w:rPr>
        <w:t>
</w:t>
      </w:r>
      <w:r>
        <w:rPr>
          <w:rFonts w:ascii="Times New Roman"/>
          <w:b w:val="false"/>
          <w:i w:val="false"/>
          <w:color w:val="000000"/>
          <w:sz w:val="28"/>
        </w:rPr>
        <w:t>      "7-1) условие о праве залогодателя, являющегося физическим лицом, предоставить в течение тридцати дней с момента получения уведомления письменный отказ от проведения реализации ипотеки во внесудебном порядке;";</w:t>
      </w:r>
      <w:r>
        <w:br/>
      </w:r>
      <w:r>
        <w:rPr>
          <w:rFonts w:ascii="Times New Roman"/>
          <w:b w:val="false"/>
          <w:i w:val="false"/>
          <w:color w:val="000000"/>
          <w:sz w:val="28"/>
        </w:rPr>
        <w:t>
</w:t>
      </w:r>
      <w:r>
        <w:rPr>
          <w:rFonts w:ascii="Times New Roman"/>
          <w:b w:val="false"/>
          <w:i w:val="false"/>
          <w:color w:val="000000"/>
          <w:sz w:val="28"/>
        </w:rPr>
        <w:t xml:space="preserve">      6) пункт 1 </w:t>
      </w:r>
      <w:r>
        <w:rPr>
          <w:rFonts w:ascii="Times New Roman"/>
          <w:b w:val="false"/>
          <w:i w:val="false"/>
          <w:color w:val="000000"/>
          <w:sz w:val="28"/>
        </w:rPr>
        <w:t>статьи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Не менее чем за десять дней до проведения торгов доверенное лицо публикует на казахском и русском языках объявление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2009 года "О внесении изменений и дополнений в некоторые законодательные акты Республики Казахстан по вопросам оценочной деятельности", опубликованный в газетах "Егемен Қазақстан" 14 ноября 2009 г. и "Казахстанская правда" 13 ноября 2009 г.):</w:t>
      </w:r>
      <w:r>
        <w:br/>
      </w:r>
      <w:r>
        <w:rPr>
          <w:rFonts w:ascii="Times New Roman"/>
          <w:b w:val="false"/>
          <w:i w:val="false"/>
          <w:color w:val="000000"/>
          <w:sz w:val="28"/>
        </w:rPr>
        <w:t>
</w:t>
      </w: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статьи 6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для ипотечного кредитования: при предоставлении ипотечного займа, а также при необходимости реализации залогового имущества;".</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2003 года "О микрокредитных организациях" (Ведомости Парламента Республики Казахстан, 2003 г., № 4, ст. 23; 2006 г., № 11, ст. 55; № 23, ст. 140):</w:t>
      </w:r>
      <w:r>
        <w:br/>
      </w:r>
      <w:r>
        <w:rPr>
          <w:rFonts w:ascii="Times New Roman"/>
          <w:b w:val="false"/>
          <w:i w:val="false"/>
          <w:color w:val="000000"/>
          <w:sz w:val="28"/>
        </w:rPr>
        <w:t>
</w:t>
      </w:r>
      <w:r>
        <w:rPr>
          <w:rFonts w:ascii="Times New Roman"/>
          <w:b w:val="false"/>
          <w:i w:val="false"/>
          <w:color w:val="000000"/>
          <w:sz w:val="28"/>
        </w:rPr>
        <w:t xml:space="preserve">      в пункте 2 </w:t>
      </w:r>
      <w:r>
        <w:rPr>
          <w:rFonts w:ascii="Times New Roman"/>
          <w:b w:val="false"/>
          <w:i w:val="false"/>
          <w:color w:val="000000"/>
          <w:sz w:val="28"/>
        </w:rPr>
        <w:t>статьи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способ (единовременно либо частями) и метод погашения микрокредита по выбору заемщика;";</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"7) размер ставок вознаграждения по микрокредиту, в том числе размер годовой ставки вознаграждения и годовой эффективной ставки вознаграждения (реальную стоимость микрокредита), рассчитанной с учетом всех расходов по микрокредиту, связанных с его получением и обслуживанием;".</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 32; 2004 г., № 23, ст. 142; 2005 г., № 14, ст. 55; № 23, ст. 104; 2006 г., № 11, ст. 55):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4-1 следующего содержания:</w:t>
      </w:r>
      <w:r>
        <w:br/>
      </w:r>
      <w:r>
        <w:rPr>
          <w:rFonts w:ascii="Times New Roman"/>
          <w:b w:val="false"/>
          <w:i w:val="false"/>
          <w:color w:val="000000"/>
          <w:sz w:val="28"/>
        </w:rPr>
        <w:t>
</w:t>
      </w:r>
      <w:r>
        <w:rPr>
          <w:rFonts w:ascii="Times New Roman"/>
          <w:b w:val="false"/>
          <w:i w:val="false"/>
          <w:color w:val="000000"/>
          <w:sz w:val="28"/>
        </w:rPr>
        <w:t>      "4-1. Кредитный договор должен содержать размер ставки вознаграждения, размер годовой эффективной ставки вознаграждения (реальную стоимость кредита), рассчитанной с учетом всех расходов по кредиту, связанных с его получением и обслуживанием, а также метод погашения кредита по выбору заемщика.".</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2009 года "О внесении изменений и дополнений в некоторые законодательные акты Республики Казахстан по вопросам казахстанского содержания", опубликованный в газетах "Егемен Қазақстан" и "Казахстанская правда" 12 января 2010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14 дополнить подпунктом 6-1) следующего содержания:</w:t>
      </w:r>
      <w:r>
        <w:br/>
      </w:r>
      <w:r>
        <w:rPr>
          <w:rFonts w:ascii="Times New Roman"/>
          <w:b w:val="false"/>
          <w:i w:val="false"/>
          <w:color w:val="000000"/>
          <w:sz w:val="28"/>
        </w:rPr>
        <w:t>
</w:t>
      </w:r>
      <w:r>
        <w:rPr>
          <w:rFonts w:ascii="Times New Roman"/>
          <w:b w:val="false"/>
          <w:i w:val="false"/>
          <w:color w:val="000000"/>
          <w:sz w:val="28"/>
        </w:rPr>
        <w:t>      "6-1) при владении самостоятельно или в совокупности с другими акционерами пятью и более процентами голосующих акций общества обращаться в судебные органы с требованием о возмещении должностными лицами общества убытков, причиненных обществу в результате принятых должностными лицами решений о заключении (предложенных к заключению) крупных сделок и (или) сделок, в совершении которых имеется заинтересованность, в одном из следующих случаев:</w:t>
      </w:r>
      <w:r>
        <w:br/>
      </w:r>
      <w:r>
        <w:rPr>
          <w:rFonts w:ascii="Times New Roman"/>
          <w:b w:val="false"/>
          <w:i w:val="false"/>
          <w:color w:val="000000"/>
          <w:sz w:val="28"/>
        </w:rPr>
        <w:t>
</w:t>
      </w:r>
      <w:r>
        <w:rPr>
          <w:rFonts w:ascii="Times New Roman"/>
          <w:b w:val="false"/>
          <w:i w:val="false"/>
          <w:color w:val="000000"/>
          <w:sz w:val="28"/>
        </w:rPr>
        <w:t>      решение принято в нарушение требований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должностные лица действовали недобросовестно или бездействовали, в том числе с целью получения ими либо их аффилиированными лицами прибыли (дохода) в результате заключения таких сделок с обществом.</w:t>
      </w:r>
      <w:r>
        <w:br/>
      </w:r>
      <w:r>
        <w:rPr>
          <w:rFonts w:ascii="Times New Roman"/>
          <w:b w:val="false"/>
          <w:i w:val="false"/>
          <w:color w:val="000000"/>
          <w:sz w:val="28"/>
        </w:rPr>
        <w:t>
</w:t>
      </w:r>
      <w:r>
        <w:rPr>
          <w:rFonts w:ascii="Times New Roman"/>
          <w:b w:val="false"/>
          <w:i w:val="false"/>
          <w:color w:val="000000"/>
          <w:sz w:val="28"/>
        </w:rPr>
        <w:t>      Для целей настоящего подпункта под определениями понимается следующее:</w:t>
      </w:r>
      <w:r>
        <w:br/>
      </w:r>
      <w:r>
        <w:rPr>
          <w:rFonts w:ascii="Times New Roman"/>
          <w:b w:val="false"/>
          <w:i w:val="false"/>
          <w:color w:val="000000"/>
          <w:sz w:val="28"/>
        </w:rPr>
        <w:t>
</w:t>
      </w:r>
      <w:r>
        <w:rPr>
          <w:rFonts w:ascii="Times New Roman"/>
          <w:b w:val="false"/>
          <w:i w:val="false"/>
          <w:color w:val="000000"/>
          <w:sz w:val="28"/>
        </w:rPr>
        <w:t>      недобросовестно, то есть принятие решения о заключении крупных сделок и (или) сделок, в совершении которых имеется заинтересованность, в нарушение установленных настоящим Законом принципов деятельности должностных лиц общества, в результате которого обществу нанесены убытки;</w:t>
      </w:r>
      <w:r>
        <w:br/>
      </w:r>
      <w:r>
        <w:rPr>
          <w:rFonts w:ascii="Times New Roman"/>
          <w:b w:val="false"/>
          <w:i w:val="false"/>
          <w:color w:val="000000"/>
          <w:sz w:val="28"/>
        </w:rPr>
        <w:t>
</w:t>
      </w:r>
      <w:r>
        <w:rPr>
          <w:rFonts w:ascii="Times New Roman"/>
          <w:b w:val="false"/>
          <w:i w:val="false"/>
          <w:color w:val="000000"/>
          <w:sz w:val="28"/>
        </w:rPr>
        <w:t>      бездействие, то есть должностное лицо общества воздержалось при принятии решения о заключении крупных сделок и (или) сделок, в совершении которых имеется заинтересованность, в результате которого обществу нанесены убытки, либо не принимало участие в голосовании без уважительной причины;";</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пункта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"В случае включения в повестку дня общего собрания акционеров вопроса об избрании совета директоров общества (избрании нового члена совета директоров) в материалах должно быть указано, представителем какого акционера является предлагаемый кандидат в члены совета директоров и (или) является ли он кандидатом на должность независимого директора общества. В случае если кандидат в члены совета директоров является акционером, то это также подлежит указанию в материалах с включением данных о доле владения голосующими акциями общества на дату формирования списка акционеров.";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3-1), 3-2) следующего содержания:</w:t>
      </w:r>
      <w:r>
        <w:br/>
      </w:r>
      <w:r>
        <w:rPr>
          <w:rFonts w:ascii="Times New Roman"/>
          <w:b w:val="false"/>
          <w:i w:val="false"/>
          <w:color w:val="000000"/>
          <w:sz w:val="28"/>
        </w:rPr>
        <w:t>
</w:t>
      </w:r>
      <w:r>
        <w:rPr>
          <w:rFonts w:ascii="Times New Roman"/>
          <w:b w:val="false"/>
          <w:i w:val="false"/>
          <w:color w:val="000000"/>
          <w:sz w:val="28"/>
        </w:rPr>
        <w:t>      "3-1) информацию об обращениях акционеров на действия общества и его должностных лиц и итогах их рассмотрения;</w:t>
      </w:r>
      <w:r>
        <w:br/>
      </w:r>
      <w:r>
        <w:rPr>
          <w:rFonts w:ascii="Times New Roman"/>
          <w:b w:val="false"/>
          <w:i w:val="false"/>
          <w:color w:val="000000"/>
          <w:sz w:val="28"/>
        </w:rPr>
        <w:t>
</w:t>
      </w:r>
      <w:r>
        <w:rPr>
          <w:rFonts w:ascii="Times New Roman"/>
          <w:b w:val="false"/>
          <w:i w:val="false"/>
          <w:color w:val="000000"/>
          <w:sz w:val="28"/>
        </w:rPr>
        <w:t>      3-2) в публичных компаниях, отчет совета директоров о своей деятельности за отчетный период;";</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53</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w:t>
      </w:r>
      <w:r>
        <w:rPr>
          <w:rFonts w:ascii="Times New Roman"/>
          <w:b w:val="false"/>
          <w:i w:val="false"/>
          <w:color w:val="000000"/>
          <w:sz w:val="28"/>
        </w:rPr>
        <w:t>      "6. Совет директоров должен:</w:t>
      </w:r>
      <w:r>
        <w:br/>
      </w:r>
      <w:r>
        <w:rPr>
          <w:rFonts w:ascii="Times New Roman"/>
          <w:b w:val="false"/>
          <w:i w:val="false"/>
          <w:color w:val="000000"/>
          <w:sz w:val="28"/>
        </w:rPr>
        <w:t>
</w:t>
      </w:r>
      <w:r>
        <w:rPr>
          <w:rFonts w:ascii="Times New Roman"/>
          <w:b w:val="false"/>
          <w:i w:val="false"/>
          <w:color w:val="000000"/>
          <w:sz w:val="28"/>
        </w:rPr>
        <w:t>      1) отслеживать и по возможности устранять потенциальные конфликты интересов на уровне должностных лиц, членов совета директоров и акционеров, в том числе неправомерное использование собственности общества и злоупотребление при совершении сделок, в которых имеется заинтересованность;</w:t>
      </w:r>
      <w:r>
        <w:br/>
      </w:r>
      <w:r>
        <w:rPr>
          <w:rFonts w:ascii="Times New Roman"/>
          <w:b w:val="false"/>
          <w:i w:val="false"/>
          <w:color w:val="000000"/>
          <w:sz w:val="28"/>
        </w:rPr>
        <w:t>
</w:t>
      </w:r>
      <w:r>
        <w:rPr>
          <w:rFonts w:ascii="Times New Roman"/>
          <w:b w:val="false"/>
          <w:i w:val="false"/>
          <w:color w:val="000000"/>
          <w:sz w:val="28"/>
        </w:rPr>
        <w:t>      2) осуществлять контроль за эффективностью практики корпоративного управления в обществе.";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подпункт 5)</w:t>
      </w:r>
      <w:r>
        <w:rPr>
          <w:rFonts w:ascii="Times New Roman"/>
          <w:b w:val="false"/>
          <w:i w:val="false"/>
          <w:color w:val="000000"/>
          <w:sz w:val="28"/>
        </w:rPr>
        <w:t xml:space="preserve"> пункта 5 статьи 58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вопросы, поставленные на голосование, и итоги голосования по ним с отражением результата голосования каждого члена совета директоров по каждому вопросу повестки заседания совета директоров;";</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59 дополнить частью третьей следующего содержания:</w:t>
      </w:r>
      <w:r>
        <w:br/>
      </w:r>
      <w:r>
        <w:rPr>
          <w:rFonts w:ascii="Times New Roman"/>
          <w:b w:val="false"/>
          <w:i w:val="false"/>
          <w:color w:val="000000"/>
          <w:sz w:val="28"/>
        </w:rPr>
        <w:t>
</w:t>
      </w:r>
      <w:r>
        <w:rPr>
          <w:rFonts w:ascii="Times New Roman"/>
          <w:b w:val="false"/>
          <w:i w:val="false"/>
          <w:color w:val="000000"/>
          <w:sz w:val="28"/>
        </w:rPr>
        <w:t>      "Решения коллегиального исполнительного органа общества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исполнительного органа по каждому вопросу.";</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"Должностные" заменить словом "1. Должностные";</w:t>
      </w:r>
      <w:r>
        <w:br/>
      </w:r>
      <w:r>
        <w:rPr>
          <w:rFonts w:ascii="Times New Roman"/>
          <w:b w:val="false"/>
          <w:i w:val="false"/>
          <w:color w:val="000000"/>
          <w:sz w:val="28"/>
        </w:rPr>
        <w:t>
</w:t>
      </w:r>
      <w:r>
        <w:rPr>
          <w:rFonts w:ascii="Times New Roman"/>
          <w:b w:val="false"/>
          <w:i w:val="false"/>
          <w:color w:val="000000"/>
          <w:sz w:val="28"/>
        </w:rPr>
        <w:t>      дополнить пунктом 2 следующего содержания:</w:t>
      </w:r>
      <w:r>
        <w:br/>
      </w:r>
      <w:r>
        <w:rPr>
          <w:rFonts w:ascii="Times New Roman"/>
          <w:b w:val="false"/>
          <w:i w:val="false"/>
          <w:color w:val="000000"/>
          <w:sz w:val="28"/>
        </w:rPr>
        <w:t>
</w:t>
      </w:r>
      <w:r>
        <w:rPr>
          <w:rFonts w:ascii="Times New Roman"/>
          <w:b w:val="false"/>
          <w:i w:val="false"/>
          <w:color w:val="000000"/>
          <w:sz w:val="28"/>
        </w:rPr>
        <w:t>      "2. Члены совета директоров общества должны:</w:t>
      </w:r>
      <w:r>
        <w:br/>
      </w:r>
      <w:r>
        <w:rPr>
          <w:rFonts w:ascii="Times New Roman"/>
          <w:b w:val="false"/>
          <w:i w:val="false"/>
          <w:color w:val="000000"/>
          <w:sz w:val="28"/>
        </w:rPr>
        <w:t>
</w:t>
      </w:r>
      <w:r>
        <w:rPr>
          <w:rFonts w:ascii="Times New Roman"/>
          <w:b w:val="false"/>
          <w:i w:val="false"/>
          <w:color w:val="000000"/>
          <w:sz w:val="28"/>
        </w:rPr>
        <w:t>      1) действовать на основе информированности, прозрачности, эффективности, с должной тщательностью и прилежанием в интересах общества, его акционеров и государства;</w:t>
      </w:r>
      <w:r>
        <w:br/>
      </w:r>
      <w:r>
        <w:rPr>
          <w:rFonts w:ascii="Times New Roman"/>
          <w:b w:val="false"/>
          <w:i w:val="false"/>
          <w:color w:val="000000"/>
          <w:sz w:val="28"/>
        </w:rPr>
        <w:t>
</w:t>
      </w:r>
      <w:r>
        <w:rPr>
          <w:rFonts w:ascii="Times New Roman"/>
          <w:b w:val="false"/>
          <w:i w:val="false"/>
          <w:color w:val="000000"/>
          <w:sz w:val="28"/>
        </w:rPr>
        <w:t>      2) относиться ко всем акционерам справедливо, выносить объективное независимое суждение по корпоративным вопросам.";</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статью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"63. Ответственность должностных лиц общества</w:t>
      </w:r>
      <w:r>
        <w:br/>
      </w:r>
      <w:r>
        <w:rPr>
          <w:rFonts w:ascii="Times New Roman"/>
          <w:b w:val="false"/>
          <w:i w:val="false"/>
          <w:color w:val="000000"/>
          <w:sz w:val="28"/>
        </w:rPr>
        <w:t>
</w:t>
      </w:r>
      <w:r>
        <w:rPr>
          <w:rFonts w:ascii="Times New Roman"/>
          <w:b w:val="false"/>
          <w:i w:val="false"/>
          <w:color w:val="000000"/>
          <w:sz w:val="28"/>
        </w:rPr>
        <w:t>      1. Должностные лица общества несут ответственность перед обществом и акционерами за вред, причиненный их действиями и (или) бездействием, в соответствии с законами Республики Казахстан, за убытки, понесенные обществом, включая, но не ограничиваясь убытками, понесенными в результате:</w:t>
      </w:r>
      <w:r>
        <w:br/>
      </w:r>
      <w:r>
        <w:rPr>
          <w:rFonts w:ascii="Times New Roman"/>
          <w:b w:val="false"/>
          <w:i w:val="false"/>
          <w:color w:val="000000"/>
          <w:sz w:val="28"/>
        </w:rPr>
        <w:t>
</w:t>
      </w:r>
      <w:r>
        <w:rPr>
          <w:rFonts w:ascii="Times New Roman"/>
          <w:b w:val="false"/>
          <w:i w:val="false"/>
          <w:color w:val="000000"/>
          <w:sz w:val="28"/>
        </w:rPr>
        <w:t>      1) предоставления информации, вводящей в заблуждение, или заведомо ложной информации;</w:t>
      </w:r>
      <w:r>
        <w:br/>
      </w:r>
      <w:r>
        <w:rPr>
          <w:rFonts w:ascii="Times New Roman"/>
          <w:b w:val="false"/>
          <w:i w:val="false"/>
          <w:color w:val="000000"/>
          <w:sz w:val="28"/>
        </w:rPr>
        <w:t>
</w:t>
      </w:r>
      <w:r>
        <w:rPr>
          <w:rFonts w:ascii="Times New Roman"/>
          <w:b w:val="false"/>
          <w:i w:val="false"/>
          <w:color w:val="000000"/>
          <w:sz w:val="28"/>
        </w:rPr>
        <w:t>      2) нарушения порядка предоставления информации, установленного настоящим Законом;</w:t>
      </w:r>
      <w:r>
        <w:br/>
      </w:r>
      <w:r>
        <w:rPr>
          <w:rFonts w:ascii="Times New Roman"/>
          <w:b w:val="false"/>
          <w:i w:val="false"/>
          <w:color w:val="000000"/>
          <w:sz w:val="28"/>
        </w:rPr>
        <w:t>
</w:t>
      </w:r>
      <w:r>
        <w:rPr>
          <w:rFonts w:ascii="Times New Roman"/>
          <w:b w:val="false"/>
          <w:i w:val="false"/>
          <w:color w:val="000000"/>
          <w:sz w:val="28"/>
        </w:rPr>
        <w:t>      3) принятия решений о заключении крупных сделок и (или) сделок, в совершении которых имеется заинтересованность, повлекших возникновение убытков общества в результате их недобросовестных и (или) некомпетентных действий и (или) бездействия, в том числе с целью получения ими либо их аффилиированными лицами прибыли (дохода) в результате заключения таких сделок с обществом;</w:t>
      </w:r>
      <w:r>
        <w:br/>
      </w:r>
      <w:r>
        <w:rPr>
          <w:rFonts w:ascii="Times New Roman"/>
          <w:b w:val="false"/>
          <w:i w:val="false"/>
          <w:color w:val="000000"/>
          <w:sz w:val="28"/>
        </w:rPr>
        <w:t>
</w:t>
      </w:r>
      <w:r>
        <w:rPr>
          <w:rFonts w:ascii="Times New Roman"/>
          <w:b w:val="false"/>
          <w:i w:val="false"/>
          <w:color w:val="000000"/>
          <w:sz w:val="28"/>
        </w:rPr>
        <w:t>      4) принятия общим собранием акционеров в случаях, предусмотренных уставом, решения о заключении крупной сделки и (или) сделки, в совершении которой имеется заинтересованность, предварительно одобренного (утвержденного) органом общества, в результате исполнения которого обществу причинен ущерб.</w:t>
      </w:r>
      <w:r>
        <w:br/>
      </w:r>
      <w:r>
        <w:rPr>
          <w:rFonts w:ascii="Times New Roman"/>
          <w:b w:val="false"/>
          <w:i w:val="false"/>
          <w:color w:val="000000"/>
          <w:sz w:val="28"/>
        </w:rPr>
        <w:t>
</w:t>
      </w:r>
      <w:r>
        <w:rPr>
          <w:rFonts w:ascii="Times New Roman"/>
          <w:b w:val="false"/>
          <w:i w:val="false"/>
          <w:color w:val="000000"/>
          <w:sz w:val="28"/>
        </w:rPr>
        <w:t>      2. Общество на основании решения общего собрания акционеров или акционер (акционеры), владеющий (владеющие в совокупности) пятью и более процентами голосующих акций общества, вправе обратиться в суд с иском к должностному лицу о возмещении вреда либо убытков, нанесенных им обществу.</w:t>
      </w:r>
      <w:r>
        <w:br/>
      </w:r>
      <w:r>
        <w:rPr>
          <w:rFonts w:ascii="Times New Roman"/>
          <w:b w:val="false"/>
          <w:i w:val="false"/>
          <w:color w:val="000000"/>
          <w:sz w:val="28"/>
        </w:rPr>
        <w:t>
</w:t>
      </w:r>
      <w:r>
        <w:rPr>
          <w:rFonts w:ascii="Times New Roman"/>
          <w:b w:val="false"/>
          <w:i w:val="false"/>
          <w:color w:val="000000"/>
          <w:sz w:val="28"/>
        </w:rPr>
        <w:t>      3. Должностные лица общества, за исключением должностного лица, заинтересованного в совершении сделки, освобождаются от ответственности в случае, если голосовали против решения, принятого органом общества, повлекшего убытки общества либо акционера, или не принимали участия в голосовании по уважительным причинам.</w:t>
      </w:r>
      <w:r>
        <w:br/>
      </w:r>
      <w:r>
        <w:rPr>
          <w:rFonts w:ascii="Times New Roman"/>
          <w:b w:val="false"/>
          <w:i w:val="false"/>
          <w:color w:val="000000"/>
          <w:sz w:val="28"/>
        </w:rPr>
        <w:t>
</w:t>
      </w:r>
      <w:r>
        <w:rPr>
          <w:rFonts w:ascii="Times New Roman"/>
          <w:b w:val="false"/>
          <w:i w:val="false"/>
          <w:color w:val="000000"/>
          <w:sz w:val="28"/>
        </w:rPr>
        <w:t>      4. Должностные лица общества, признанные судом виновными в совершении преступления, связанного с выполнением своих служебных обязанностей в обществе, не могут в течение пяти лет с даты погашения либо снятия в установленном законодательством Республики Казахстан порядке судимости выполнять обязанности должностного лица общества, а также представителя акционеров на общем собрании акционеров.</w:t>
      </w:r>
      <w:r>
        <w:br/>
      </w:r>
      <w:r>
        <w:rPr>
          <w:rFonts w:ascii="Times New Roman"/>
          <w:b w:val="false"/>
          <w:i w:val="false"/>
          <w:color w:val="000000"/>
          <w:sz w:val="28"/>
        </w:rPr>
        <w:t>
</w:t>
      </w:r>
      <w:r>
        <w:rPr>
          <w:rFonts w:ascii="Times New Roman"/>
          <w:b w:val="false"/>
          <w:i w:val="false"/>
          <w:color w:val="000000"/>
          <w:sz w:val="28"/>
        </w:rPr>
        <w:t>      5. В случае, если финансовая отчетность общества искажает финансовое положение общества, должностные лица общества, подписавшие данную финансовую отчетность общества, несут ответственность перед третьими лицами, которым в результате этого был нанесен материальный ущерб.";</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статье 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слово "крупной"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Решение о заключении сделки, в результате которой приобретается либо отчуждается имущество на сумму десять и более процентов от размера активов общества, должно приниматься с учетом рыночной стоимости данного имущества, определенной оценщиком в соответствии с законодательным актом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74 слово "предусмотренному" заменить словами "а также принципов деятельности должностных лиц, предусмотренных";</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статьи 76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"Информация о крупной сделке и (или) сделке, в совершении которой имеется заинтересованность, раскрывается в пояснительной записке к годовой финансовой отчетности в соответствии с международными стандартами финансовой отчетности. Такое раскрытие должно включать всю информацию о сторонах сделки, сроках и условиях сделки, характере и объеме долей участия вовлеченных лиц, а также иную информацию о сделке.";</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статье 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пункта 1:</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w:t>
      </w:r>
      <w:r>
        <w:rPr>
          <w:rFonts w:ascii="Times New Roman"/>
          <w:b w:val="false"/>
          <w:i w:val="false"/>
          <w:color w:val="000000"/>
          <w:sz w:val="28"/>
        </w:rPr>
        <w:t>      "3-1) передача в залог (перезалог) имущества общества на сумму составляющую пять и более процентов от активов данного общества;";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"11) иная информация, затрагивающая интересы его акционеров, в соответствии с уставом общества, а также проспектом выпуска акций общества.";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"В случае, если настоящим Законом и другими законодательными актами Республики Казахстан не предусмотрены сроки опубликования (доведения до сведения акционеров) информации, данная информация публикуется (доводится до сведения акционеров) в течение пяти рабочих дней с даты ее возникновения.";</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статье 80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"11) протоколы общих собраний акционеров, протоколы об итогах голосования и бюллетени (в том числе и бюллетени, признанные недействительными), материалы по вопросам повестки дня общих собраний акционеров;";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"13) протоколы заседаний (решений заочных заседаний) совета директоров и бюллетени (в том числе и бюллетени, признанные недействительными), материалы по вопросам повестки дня совета директоров;";</w:t>
      </w:r>
      <w:r>
        <w:br/>
      </w:r>
      <w:r>
        <w:rPr>
          <w:rFonts w:ascii="Times New Roman"/>
          <w:b w:val="false"/>
          <w:i w:val="false"/>
          <w:color w:val="000000"/>
          <w:sz w:val="28"/>
        </w:rPr>
        <w:t>
</w:t>
      </w: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 "уставом общества," дополнить словами "но не позднее десяти календарных дней со дня поступления такого требования в общество,".</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2009 года "О внесении изменений и дополнений в некоторые законодательные акты Республики Казахстан по вопросам обязательного и взаимного страхования, налогообложения", опубликованный в газетах "Егемен Қазақстан" и "Казахстанская правда" 9 февраля 2010 г.):</w:t>
      </w:r>
      <w:r>
        <w:br/>
      </w:r>
      <w:r>
        <w:rPr>
          <w:rFonts w:ascii="Times New Roman"/>
          <w:b w:val="false"/>
          <w:i w:val="false"/>
          <w:color w:val="000000"/>
          <w:sz w:val="28"/>
        </w:rPr>
        <w:t>
</w:t>
      </w:r>
      <w:r>
        <w:rPr>
          <w:rFonts w:ascii="Times New Roman"/>
          <w:b w:val="false"/>
          <w:i w:val="false"/>
          <w:color w:val="000000"/>
          <w:sz w:val="28"/>
        </w:rPr>
        <w:t xml:space="preserve">      1) пункт 2 </w:t>
      </w:r>
      <w:r>
        <w:rPr>
          <w:rFonts w:ascii="Times New Roman"/>
          <w:b w:val="false"/>
          <w:i w:val="false"/>
          <w:color w:val="000000"/>
          <w:sz w:val="28"/>
        </w:rPr>
        <w:t>статьи 4</w:t>
      </w:r>
      <w:r>
        <w:rPr>
          <w:rFonts w:ascii="Times New Roman"/>
          <w:b w:val="false"/>
          <w:i w:val="false"/>
          <w:color w:val="000000"/>
          <w:sz w:val="28"/>
        </w:rPr>
        <w:t xml:space="preserve"> дополнить подпунктом 7) следующего содержания:</w:t>
      </w:r>
      <w:r>
        <w:br/>
      </w:r>
      <w:r>
        <w:rPr>
          <w:rFonts w:ascii="Times New Roman"/>
          <w:b w:val="false"/>
          <w:i w:val="false"/>
          <w:color w:val="000000"/>
          <w:sz w:val="28"/>
        </w:rPr>
        <w:t>
</w:t>
      </w:r>
      <w:r>
        <w:rPr>
          <w:rFonts w:ascii="Times New Roman"/>
          <w:b w:val="false"/>
          <w:i w:val="false"/>
          <w:color w:val="000000"/>
          <w:sz w:val="28"/>
        </w:rPr>
        <w:t>      "7) осуществление иных полномочий, предусмотренных настоящим Законом, иными законами, актами Президента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статью 17</w:t>
      </w:r>
      <w:r>
        <w:rPr>
          <w:rFonts w:ascii="Times New Roman"/>
          <w:b w:val="false"/>
          <w:i w:val="false"/>
          <w:color w:val="000000"/>
          <w:sz w:val="28"/>
        </w:rPr>
        <w:t xml:space="preserve"> дополнить подпунктом 8-1) следующего содержания:</w:t>
      </w:r>
      <w:r>
        <w:br/>
      </w:r>
      <w:r>
        <w:rPr>
          <w:rFonts w:ascii="Times New Roman"/>
          <w:b w:val="false"/>
          <w:i w:val="false"/>
          <w:color w:val="000000"/>
          <w:sz w:val="28"/>
        </w:rPr>
        <w:t>
</w:t>
      </w:r>
      <w:r>
        <w:rPr>
          <w:rFonts w:ascii="Times New Roman"/>
          <w:b w:val="false"/>
          <w:i w:val="false"/>
          <w:color w:val="000000"/>
          <w:sz w:val="28"/>
        </w:rPr>
        <w:t>      "8-1) по получении информации от поставщика информации не позднее следующего рабочего дня внести изменения и дополнения в кредитную историю соответствующего субъекта;";</w:t>
      </w:r>
      <w:r>
        <w:br/>
      </w:r>
      <w:r>
        <w:rPr>
          <w:rFonts w:ascii="Times New Roman"/>
          <w:b w:val="false"/>
          <w:i w:val="false"/>
          <w:color w:val="000000"/>
          <w:sz w:val="28"/>
        </w:rPr>
        <w:t>
</w:t>
      </w:r>
      <w:r>
        <w:rPr>
          <w:rFonts w:ascii="Times New Roman"/>
          <w:b w:val="false"/>
          <w:i w:val="false"/>
          <w:color w:val="000000"/>
          <w:sz w:val="28"/>
        </w:rPr>
        <w:t xml:space="preserve">      3) подпункт 8) пункта 2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"8) информировать кредитное бюро в течение 15 (пятнадцати) рабочих дней с даты изменения или получения любых данных в отношении субъекта кредитной истории в порядке, определенном договором о предоставлении информации.".</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дополнить словами ", а также организации независимо от форм собственности по обращениям физических и юридических лиц, с которыми заключен договор на поставку (выполнение, оказание) им товаров (работ,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"13) жалоба - 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самоуправления, юридических лиц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организаций независимо от форм собственности по обращениям физических и юридических лиц, с которыми заключен договор на поставку (выполнение, оказание) им товаров (работ, услуг), их должностных лиц, а также отмене их незаконных решений.";</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Учет обращений физических и юридических лиц, поступающих в государственные органы, органы местного самоуправления, юридические лица со стопроцентным участием государства либо предоставляющие товары (работы, услуги) в соответствии с условиями государственного заказа и (или) государственного закупа, осуществляется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16. Делопроизводство по обращениям физических и</w:t>
      </w:r>
      <w:r>
        <w:br/>
      </w:r>
      <w:r>
        <w:rPr>
          <w:rFonts w:ascii="Times New Roman"/>
          <w:b w:val="false"/>
          <w:i w:val="false"/>
          <w:color w:val="000000"/>
          <w:sz w:val="28"/>
        </w:rPr>
        <w:t>
</w:t>
      </w:r>
      <w:r>
        <w:rPr>
          <w:rFonts w:ascii="Times New Roman"/>
          <w:b w:val="false"/>
          <w:i w:val="false"/>
          <w:color w:val="000000"/>
          <w:sz w:val="28"/>
        </w:rPr>
        <w:t>                  юридических лиц</w:t>
      </w:r>
      <w:r>
        <w:br/>
      </w:r>
      <w:r>
        <w:rPr>
          <w:rFonts w:ascii="Times New Roman"/>
          <w:b w:val="false"/>
          <w:i w:val="false"/>
          <w:color w:val="000000"/>
          <w:sz w:val="28"/>
        </w:rPr>
        <w:t>
</w:t>
      </w:r>
      <w:r>
        <w:rPr>
          <w:rFonts w:ascii="Times New Roman"/>
          <w:b w:val="false"/>
          <w:i w:val="false"/>
          <w:color w:val="000000"/>
          <w:sz w:val="28"/>
        </w:rPr>
        <w:t>      Делопроизводство по обращениям физических лиц и делопроизводство по обращениям юридических лиц в государственных органах, органах местного самоуправления, юридических лицах со стопроцентным участием государства либо предоставляющих товары (работы, услуги) в соответствии с условиями государственного заказа и (или) государственного закупа, ведутся отдельно от других видов делопроизводства в порядке, установленном законодательством Республики Казахстан, в иных организациях в соответствии с внутренним регламентом по делопроизводству.".</w:t>
      </w:r>
      <w:r>
        <w:br/>
      </w:r>
      <w:r>
        <w:rPr>
          <w:rFonts w:ascii="Times New Roman"/>
          <w:b w:val="false"/>
          <w:i w:val="false"/>
          <w:color w:val="000000"/>
          <w:sz w:val="28"/>
        </w:rPr>
        <w:t>
</w:t>
      </w:r>
      <w:r>
        <w:rPr>
          <w:rFonts w:ascii="Times New Roman"/>
          <w:b w:val="false"/>
          <w:i w:val="false"/>
          <w:color w:val="000000"/>
          <w:sz w:val="28"/>
        </w:rPr>
        <w:t>      Статья 2.</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Действие подпунктов 2), 4) пункта 2, абзацев второго, третьего подпункта 3), абзаца десятого подпункта 5) пункта 4, подпунктов 2), 3), 4) и 5) пункта 5 статьи 1 настоящего Закона распространяется на отношения, возникшие из ранее заключенных договоров.</w:t>
      </w:r>
      <w:r>
        <w:br/>
      </w:r>
      <w:r>
        <w:rPr>
          <w:rFonts w:ascii="Times New Roman"/>
          <w:b w:val="false"/>
          <w:i w:val="false"/>
          <w:color w:val="000000"/>
          <w:sz w:val="28"/>
        </w:rPr>
        <w:t>
</w:t>
      </w:r>
      <w:r>
        <w:rPr>
          <w:rFonts w:ascii="Times New Roman"/>
          <w:b w:val="false"/>
          <w:i w:val="false"/>
          <w:color w:val="000000"/>
          <w:sz w:val="28"/>
        </w:rPr>
        <w:t>      Неустойка (штраф, пеня) по договорам банковского займа, заключенным с физическими лицами, уплаченная на момент введения в действие настоящего Закона в сумме, превышающей десять процентов от суммы займа, не подлежит перерасчету.</w:t>
      </w:r>
      <w:r>
        <w:br/>
      </w:r>
      <w:r>
        <w:rPr>
          <w:rFonts w:ascii="Times New Roman"/>
          <w:b w:val="false"/>
          <w:i w:val="false"/>
          <w:color w:val="000000"/>
          <w:sz w:val="28"/>
        </w:rPr>
        <w:t>
</w:t>
      </w:r>
      <w:r>
        <w:rPr>
          <w:rFonts w:ascii="Times New Roman"/>
          <w:b w:val="false"/>
          <w:i w:val="false"/>
          <w:color w:val="000000"/>
          <w:sz w:val="28"/>
        </w:rPr>
        <w:t>      3. Финансовым организациям привести свою деятельность в соответствие с требованиями настоящего Закона в течение шести месяцев со дня введения его в действие.</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