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d422" w14:textId="ccbd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прорыва плотины водохранилища Кызыл-Агаш в Аксуском районе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2010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прорыва плотины водохранилища Кызыл-Агаш в Аксуском районе Алматинской области 11 марта 2010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группового несчастного случая, произошедшего вследствие прорыва плотины водохранилища Кызыл-Агаш в Аксуском районе Алматинской области (далее — комиссия), в составе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и обстоятельств группового несчастного случая, установить объемы причиненного ущерба, принять меры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Божко В.К. доложить о результатах расследования причин группового несчастного случая и принятых мерах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№ 197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Правительственная комиссия по расследованию причин группового</w:t>
      </w:r>
      <w:r>
        <w:br/>
      </w:r>
      <w:r>
        <w:rPr>
          <w:rFonts w:ascii="Times New Roman"/>
          <w:b/>
          <w:i w:val="false"/>
          <w:color w:val="000000"/>
        </w:rPr>
        <w:t>
несчастного случая, произошедшего вследствие прорыва плотины</w:t>
      </w:r>
      <w:r>
        <w:br/>
      </w:r>
      <w:r>
        <w:rPr>
          <w:rFonts w:ascii="Times New Roman"/>
          <w:b/>
          <w:i w:val="false"/>
          <w:color w:val="000000"/>
        </w:rPr>
        <w:t>
водохранилища Кызыл-Агаш в Аксуском районе Алматинской</w:t>
      </w:r>
      <w:r>
        <w:br/>
      </w:r>
      <w:r>
        <w:rPr>
          <w:rFonts w:ascii="Times New Roman"/>
          <w:b/>
          <w:i w:val="false"/>
          <w:color w:val="000000"/>
        </w:rPr>
        <w:t>
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заместитель 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            области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Кутербеков                  - вице-министр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Жоргенбаев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Акебаевич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                 - вице-министр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Нурмурзаевич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 - председатель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Онгарович       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Амиров                      - председатель Следственного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Мухарам Серикович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 социальной защиты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социальной защиты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Абауов                      - главный инспектор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Мухаметжан Мейрамович         организационной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территориального развития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Данаев  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Тулегенович            ситуациям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