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e950" w14:textId="a58e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августа 2004 года № 909 и от 14 апреля 2009 года №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2010 года № 191.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 в области связи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2004 года № 909 «Об утверждении квалификационных требований и критериев по определению оператора междугородной и (или) международной связи» (САПП Республики Казахстан, 2004 г., № 31, ст. 429):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критериях по определению оператора междугородной и (или) международной связи,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третий, четвертый, пятый и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на сети телекоммуникаций общего пользования Республики Казахстан (далее - СТОП РК) деятельность по предоставлению услуг междугородной и (или) международной связи осуществляют операторы междугородной и (или) международной связи (далее - ОММС).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ОММС определяется соответствующими лицензиями на оказание услуг в области связи, выданными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и критерии по определению ОММС:»;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2, 3, 4, 7 и 8 слова «операторы междугородной и (или) международной связи», «оператора междугородной и (или) международной связи», «операторов междугородной и (или) международной связи», «оператора междугородной и международной связи» заменить аббревиатурой «ОММС»;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«, либо создание основных элементов этой сети входит в утвержденные и реализуемые на момент присвоения статуса оператора междугородной и международной связи планы строительства и (или) модернизации сети телекоммуникаций оператора»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проектирование, строительство общереспубликанских магистральных, международных линий и сетей связи, в том числе транспортных сетей и точек стыковки транспортной сети с сетями телекоммуникаций операторов связи зарубежных стран осуществляется по согласованию с уполномоченным органом в области связи. Транспортные сети телекоммуникаций в составе СТОММС организовываются по наземным и спутниковым линиям передачи, на базе собственных линий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5 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обеспечение исполнения требований законодательства в области национальной безопасности в части запрета на управление и эксплуатацию магистральными линиями связи иностранцами и лицами без гражданства.»;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квалификационным требованиям и критериям по определению оператора междугородной и (или) международной связи,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«, СТОМгС, СТОМнС», «, СТОМгС и СТОМнС», «, СТОМгС и СТОМнС,» и «и СТОМнС»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«оператора междугородной и международной связи, а также оператора международной связи СТОП РК» заменить аббревиатурой «ОММС»;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«МЦК других» слово «операторов» заменить аббревиатурой «ОММС»;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19.12.2012 </w:t>
      </w:r>
      <w:r>
        <w:rPr>
          <w:rFonts w:ascii="Times New Roman"/>
          <w:b w:val="false"/>
          <w:i w:val="false"/>
          <w:color w:val="000000"/>
          <w:sz w:val="28"/>
        </w:rPr>
        <w:t>№ 1620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19.12.2012 </w:t>
      </w:r>
      <w:r>
        <w:rPr>
          <w:rFonts w:ascii="Times New Roman"/>
          <w:b w:val="false"/>
          <w:i w:val="false"/>
          <w:color w:val="000000"/>
          <w:sz w:val="28"/>
        </w:rPr>
        <w:t>№ 1620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двадцатиоднодневного календарного дня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