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cbba" w14:textId="467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
190. Утратило силу постановлением Правительства Республики Казахстан от 5 сентября 2012 года №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регистрации контрактов на недропользование, за исключением контрактов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регистрации договора залога права недропользования, за исключением контрактов на разведку, добычу и на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190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регистрации контрактов на недропользование,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или совмещенную разведку и</w:t>
      </w:r>
      <w:r>
        <w:br/>
      </w:r>
      <w:r>
        <w:rPr>
          <w:rFonts w:ascii="Times New Roman"/>
          <w:b/>
          <w:i w:val="false"/>
          <w:color w:val="000000"/>
        </w:rPr>
        <w:t>
добычу общераспространенных полезных ископаемых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государственной услуги по регистрации контрактов на недропользование, за исключением контрактов на разведку, добычу или совмещенную разведку и добычу общераспространенных полезных ископаемых (далее - стандарт) устанавливает требования к регистрации контрактов на недропользование, за исключением контрактов на разведку, добычу или совмещенную разведку и добычу общераспространенных полезных ископаемых, заключенных между компетентным органом (Министерством энергетики и минеральных ресурсов Республики Казахстан) и физическими или юридическими лицами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и пунктом 56 раздела 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 по предоставлению данной государственной услуги является государственное учреждение "Министерство энергетики и минеральных ресурсов Республики Казахстан" (далее - регистрирующий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адресу: город Астана, район Есиль, проспект Кабанбай батыра, 19, кабинет 502; www.memr.gov.kz.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акт регистрации контракта на проведение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по регистрации контракта на недропользование осуществляется в течение пяти рабочих дней с момента сдачи потребителем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акта регистрации контракта на проведение операций по недропользованию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интернет-ресурсе Министерства энергетики и минеральных ресурсов Республики Казахстан: www.memr.gov.kz.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регистрирующего органа по оказанию государственной услуги ежедневно с 9.00 до 18.30 часов, перерыв на обед с 13.00 до 14.30 часов,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Особые условия мест предоставления государственной услуги не предусмотрены.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Бланки, формы заявления для получения данной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 настоящего стандарта, предъявляются в Канцелярию регистрирующего органа по адресу: город Астана, район Есиль, проспект Кабанбай батыра, 19, кабинет 301, тел.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регистрирующим органом, сотрудник Канцелярии осуществляет проверку на наличие документов согласно требованиям пункта 12 настоящего стандарта, и вносит соответствующую запись в книгу учета входящих документов. При предоставлении документов в неполном объеме,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 пункте 12 настоящего стандарта является регистрация (штамп и входящий номер, дата)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контрактов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предоставленного перечня документов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недрах и недропользовании и настоящего стандарта, установление отсутствия основания для отказа в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записей в журнал регистрации контрактов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документов, подтверждающих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Акт регистрации контракта на проведение операций по недропользованию выдается нарочно (личное посещение либо представителю по доверенности) по адресу: город Астана, район Есиль, проспект Кабанбай батыра, 19, Министерство энергетики и минеральных ресурсов Республики Казахстан, кабинет 502.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непредставление документов, указанных в пункте 12 настоящего стандарта.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регистрирующего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регистрирующего органа подается на имя их руководителя, по адресу: город Астана, район Есиль, проспект Кабанбай батыра, 19, Министерство энергетики и минеральных ресурсов Республики Казахстан, кабинет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(бездействия) сотрудников структурного подразделения регистрирующего органа разъясняется начальником Управления контроля и документационного обеспечения Департамента административной работы регистрирующего органа, кабинет 301, тел. 97-68-89.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 по почте либо нарочно через Канцелярию регистрирующего органа в кабинете 301, после регистрации направляется руководителю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(штамп и входящий номер, дата)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жалобу, либо информацию о ходе рассмотрения жалобы возможно получить по месту расположения регистрирующего органа по адресу: город Астана, район Есиль, проспект Кабанбай батыра, 19, кабинет 301, тел. 97-68-89, 97-69-71,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подлежат обязательному приему, регистрации, учету и рассмотрению.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всем вопросам обращаться: город Астана, район Есиль, проспект Кабанбай батыра, 19, Министерство энергетики и минеральных ресурсов Республики Казахстан, кабинет 502, контактные телефоны 97-68-62, 97-68-63, 97-68-64.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руководителя регистрирующего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район Есиль, проспект Кабанбай батыра, 19, Министерство энергетики и минеральных ресурсов Республики Казахстан, кабинет 517.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otvetsek@memr.kz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9-00 часов до 18-30 часов, перерыв с 13-00 до 14-30 часов, ежедневно, выходные дни: суббота и воскресенье.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регистрации контрактов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недропользование, за исключением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 или совмещенную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 и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  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доступности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2604"/>
        <w:gridCol w:w="3041"/>
        <w:gridCol w:w="2024"/>
      </w:tblGrid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(сайт www.kyzmet.kz).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190</w:t>
      </w:r>
    </w:p>
    <w:bookmarkEnd w:id="19"/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регистрации договора залога права недропользования,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контрактов на разведку, добычу и на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общераспространенных полезных ископаемых</w:t>
      </w:r>
    </w:p>
    <w:bookmarkEnd w:id="20"/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государственной услуги по регистрации договора залога права недропользования, за исключением контрактов на разведку, добычу и на совмещенную разведку и добычу общераспространенных полезных ископаемых (далее - стандарт) устанавливает требования к регистрации договора залога права недропользования, за исключением контрактов на разведку, добычу и на совмещенную разведку и добычу общераспространенных полезных ископаемых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и пунктом 57 раздела 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 по предоставлению данной государственной услуги является государственное учреждение "Министерство энергетики и минеральных ресурсов Республики Казахстан" (далее - регистрирующий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адресу: город Астана, район Есиль, проспект Кабанбай батыра, 19, кабинет 503; www.memr.gov.kz.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свидетельство о регистрации договора залога права недропользования,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осуществляется в течение пяти рабочих дней с момента сдачи потребителем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 регистрации договора залога права недропользования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интернет-ресурсе Министерства энергетики и минеральных ресурсов Республики Казахстан: www.memr.gov.kz.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регистрирующего органа по оказанию государственной услуги ежедневно с 9.00 до 18.30 часов, перерыв на обед с 13.00 до 14.30 часов,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Особые условия мест предоставления государственной услуги не предусмотрены.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залога права недропользования, подписанный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привлечения, использования и возврата займа,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 залога (использование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залога и срок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этапы погашения займа (по годам, с разбивкой основного долга и процентов вознаграждения);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или физического лица, в пользу которого передается право недропользования в залог (залогодержатель) его юридический адрес и место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предоставляет договор залога права недропользования в регистрирующий орган для регистрации, после получения разрешения на передачу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Бланки, формы заявления для получения данной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 настоящего стандарта, предъявляются в Канцелярию регистрирующего органа по адресу: город Астана, район Есиль, проспект Кабанбай батыра, 19, кабинет 301, тел.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регистрирующим органом, сотрудник Канцелярии осуществляет проверку на наличие документов согласно требованиям пункта 12 настоящего стандарта, и вносит соответствующую запись в книгу учета входящих документов. При предоставлении документов в неполном объеме,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 пункте 12 настоящего стандарта является регистрация (штамп и входящий номер, дата)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договоров залога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предоставленного перечня документов на соответствие требованиям законодательства Республики Казахстан о недрах и недропользовании и настоящего стандарта, установление отсутствия основания для отказа в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записей в журнал регистрации договоров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документов, подтверждающих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 регистрации договора залога права недропользования выдается нарочно (личное посещение либо представителю по доверенности) по адресу: город Астана, район Есиль проспект Кабанбай батыра, 19, Министерство энергетики и минеральных ресурсов Республики Казахстан, кабинет 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непредставление документов, указанных в пункте 12 настоящего стандарта.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регистрирующего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25"/>
    <w:bookmarkStart w:name="z1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</w:t>
      </w:r>
    </w:p>
    <w:bookmarkEnd w:id="27"/>
    <w:bookmarkStart w:name="z1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"/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регистрирующего органа подается на имя их руководителя по адресу: город Астана, район Есиль, проспект Кабанбай батыра, 19, Министерство энергетики и минеральных ресурсов Республики Казахстан, кабинет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(бездействия) сотрудников структурного подразделения регистрирующего органа разъясняется начальником Управления контроля и документационного обеспечения Департамента административной работы Министерства энергетики и минеральных ресурсов Республики Казахстан, кабинет 301, тел. 97-68-89.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 по почте либо нарочно через Канцелярию регистрирующего органа в кабинете 301, после регистрации направляется руководителю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(штамп и входящий номер, дата)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жалобу, либо информацию о ходе рассмотрения жалобы возможно получить по месту расположения регистрирующего органа: по адресу: город Астана, район Есиль, проспект Кабанбай батыра, 19, Министерство энергетики и минеральных ресурсов Республики Казахстан, кабинет 301, тел. 97-68-89, 97-69-71,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подлежат обязательному приему, регистрации, учету и рассмотрению.</w:t>
      </w:r>
    </w:p>
    <w:bookmarkEnd w:id="29"/>
    <w:bookmarkStart w:name="z1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Контактная информация</w:t>
      </w:r>
    </w:p>
    <w:bookmarkEnd w:id="30"/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всем вопросам обращаться: город Астана, район Есиль, проспект Кабанбай батыра, 19, Министерство энергетики и минеральных ресурсов Республики Казахстан, кабинет 503, контактные телефоны 97-69-79.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руководителя регистрирующего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район Есиль, проспект Кабанбай батыра, 19, Министерство энергетики и минеральных ресурсов Республики Казахстан, кабинет 517.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otvetsek@memr.kz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9-00 часов до 18-30 часов, перерыв с 13-00 до 14-30 часов, ежедневно, выходные дни: суббота и воскресенье.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регистрации договора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 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доступности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2604"/>
        <w:gridCol w:w="3041"/>
        <w:gridCol w:w="2024"/>
      </w:tblGrid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(сайт www.kyzmet.kz)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регистрации договора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 </w:t>
      </w:r>
    </w:p>
    <w:bookmarkEnd w:id="35"/>
    <w:bookmarkStart w:name="z1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залога права недропользования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                                 "___" "___________"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права недропользования: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обязательства: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обязательства: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выдающего свидетельство о регистрации залога права недропользования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