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d909" w14:textId="145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№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189.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1999 г., № 54, ст. 541)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Комиссии по вопросам экспортного контроля, утвержденный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Саудабаева                  -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Каната Бекмурзаевича          Казахстан -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Шаяхметова                  - Председателя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Адиля Шаяхметовича            безопасности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Исекешева                   - 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Асета Орентаевича            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Тусупбекова                 - Министра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Рашида Толеутаевича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Жаксыбекова                 - Министра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Адильбека Рыскельдиновича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Доскалиева                  - Министра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Жаксылыка Акмурзаевича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Куришбаева                  - Министра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Ахылбека Кажигуловича 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Туймебаева                 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Жансеита Кансеитулы   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Мусабаева                   - Председателя Национального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Талгата Амангельдиевича       агентства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Жаксылыкова                 - вице-министра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Тимура Мекешевича             Республики Казахстан, секретарем";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строке: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"Шукеев 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Умирзак Естаевич              Казахстан, председатель"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"Заместитель" заменить словами "Первый заместитель";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Школьника Владимира Сергеевича, Балиеву Загипу Яхяновну, Шабдарбаева Амангельды Смагуловича, Ахметова Даниала Кенжетаевича, Тажина Марата Муханбетказиевича, Мукашева Жаната Базикеновича.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