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2ef" w14:textId="ab4a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взаимных безвизовых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 188.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Азербайджанской Республики о взаимных безвизовых поездках граждан, совершенное в городе Баку 2 октября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Азербайджанской Республики о взаимных</w:t>
      </w:r>
      <w:r>
        <w:br/>
      </w:r>
      <w:r>
        <w:rPr>
          <w:rFonts w:ascii="Times New Roman"/>
          <w:b/>
          <w:i w:val="false"/>
          <w:color w:val="000000"/>
        </w:rPr>
        <w:t>безвизовых поездках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(Официальный сайт МИД РК - Вступило в силу 23 </w:t>
      </w:r>
      <w:r>
        <w:rPr>
          <w:rFonts w:ascii="Times New Roman"/>
          <w:b w:val="false"/>
          <w:i/>
          <w:color w:val="000000"/>
          <w:sz w:val="28"/>
        </w:rPr>
        <w:t>феапреля</w:t>
      </w:r>
      <w:r>
        <w:rPr>
          <w:rFonts w:ascii="Times New Roman"/>
          <w:b w:val="false"/>
          <w:i/>
          <w:color w:val="000000"/>
          <w:sz w:val="28"/>
        </w:rPr>
        <w:t xml:space="preserve"> 2010 года)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именуемые в дальнейшем Сторонами,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способствовать развитию дружественных отношений, укреплению экономических, торговых, научно-технических, культурных и иных связей между двумя государствами и их народами,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максимального облегчения условий взаимных поездок граждан по территории государств Сторон,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 независимо от постоянного места жительства имеют право въезжать, выезжать, следовать транзитом, передвигаться и пребывать на территории государства другой Стороны без виз на основании перечисленных в приложениях 1 и 2 к настоящему Соглашению документов, удостоверяющих их личность и подтверждающих гражданство.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Стороны пребывания в течение 30 календарных дней с даты въезда.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временного пребывания, указанный в пункте 2 настоящей статьи, исчисляется с даты въезда гражданина государства одной Стороны на территорию государства другой Стороны с действующими документами для пересечения границы с отметкой органов пограничной службы, проставленной при въезде на территорию государства Стороны пребывания.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пребывания гражданина государства одной Стороны на территории государства другой Стороны свыше 30 дней, указанный гражданин обязан зарегистрироваться (встать на учет по месту пребывания) в компетентных органах государства Стороны пребывания в соответствии с национальным законодательством государства Стороны пребывания.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граждан государств одной Стороны производится на срок, не превышающий 90 календарных дней с момента пересечения государственной границы государства Стороны въезда.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– в редакции постановления Правительства РК от 01.07.2021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 и следуют транзитом по территории государства другой Стороны через пункты пропуска на государственной границе, открытые для международного сообщения.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нахождения на территории государства другой Стороны обязаны соблюдать законодательство государства пребывания, в том числе правила регистрации, пребывания и передвижения иностранных граждан.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нарушившие на территории государства другой Стороны положения настоящего Соглашения или правила пребывания, несут ответственность в соответствии с законодательством государства пребывания.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отказать гражданину государства другой Стороны в разрешении на въезд или сократить срок его пребывания на территории своего государства, не объясняя мотивы такого решения.</w:t>
      </w:r>
    </w:p>
    <w:bookmarkEnd w:id="20"/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тридцатидневный срок с даты подписания настоящего Соглашения обменяются по дипломатическим каналам образцами документов, перечисленных в Приложениях 1 и 2 к настоящему Соглашению.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течении 48 часов информируют друг друга по дипломатическим каналам о введении новых документов или изменениях в документах, которые используются для целей настоящего Соглашения, и в течении 30 дней до вступления в действие этих документов направляют друг другу их образцы.</w:t>
      </w:r>
    </w:p>
    <w:bookmarkEnd w:id="23"/>
    <w:bookmarkStart w:name="z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мере необходимости проводят консультации для обсуждения вопросов, связанных с выполнением настоящего Соглашения.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переговоров.</w:t>
      </w:r>
    </w:p>
    <w:bookmarkEnd w:id="26"/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согласованию Сторон могут быть внесены изменения или дополнения, которые оформляются отдельными протоколами, являющимися неотъемлемой частью настоящего Соглашения, и вступают в силу в порядке, предусмотренном статьей 10 настоящего Соглашения.</w:t>
      </w:r>
    </w:p>
    <w:bookmarkEnd w:id="28"/>
    <w:bookmarkStart w:name="z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сохраняют за собой право в случае угрозы национальной безопасности государства, общественному порядку, наступления стихийных бедствий, техногенных катастроф или угрозы здоровью граждан временно, полностью или частично приостановить действие настоящего Соглашения.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действия настоящего Соглашения, а также о возобновлении его действия Сторона, принявшая такое решение, не позднее 72 часов с момента принятия такого решения, сообщает об этом другой Стороне по дипломатическим каналам.</w:t>
      </w:r>
    </w:p>
    <w:bookmarkEnd w:id="31"/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33"/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проинформировав об этом другую Сторону по дипломатическим каналам в письменной форме. В этом случае Соглашение прекращает действие на 90 день с даты получения такого уведомления.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2 октября 2009 года, в двух подлинных экземплярах, каждый на казахском, азербайджанском и русском языках, причем все тексты имеют одинаковую силу.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руководствоваться текстом на русском языке.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взаимных безвизовых поездках граждан</w:t>
            </w:r>
          </w:p>
        </w:tc>
      </w:tr>
    </w:tbl>
    <w:bookmarkStart w:name="z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граждан Республики Казахстан для въезда,</w:t>
      </w:r>
      <w:r>
        <w:br/>
      </w:r>
      <w:r>
        <w:rPr>
          <w:rFonts w:ascii="Times New Roman"/>
          <w:b/>
          <w:i w:val="false"/>
          <w:color w:val="000000"/>
        </w:rPr>
        <w:t>выезда, следования транзитом, пребывания и передвижения</w:t>
      </w:r>
      <w:r>
        <w:br/>
      </w:r>
      <w:r>
        <w:rPr>
          <w:rFonts w:ascii="Times New Roman"/>
          <w:b/>
          <w:i w:val="false"/>
          <w:color w:val="000000"/>
        </w:rPr>
        <w:t>по территории Азербайджанской Республики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(документ, удостоверяющий личность моряка, при наличии судовой роли или выписки из нее).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(при наличии соответствующей записи в полетном задании).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Республику Казахстан (только для возвращения в Республику Казахстан).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взаимных безвизовых поездках граждан</w:t>
            </w:r>
          </w:p>
        </w:tc>
      </w:tr>
    </w:tbl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граждан Азербайджанской Республики для въезда,</w:t>
      </w:r>
      <w:r>
        <w:br/>
      </w:r>
      <w:r>
        <w:rPr>
          <w:rFonts w:ascii="Times New Roman"/>
          <w:b/>
          <w:i w:val="false"/>
          <w:color w:val="000000"/>
        </w:rPr>
        <w:t>выезда, следования транзитом, пребывания и передвижения по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Общегражданский паспорт Азербайджанской Республики.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Книжка моряка (документ, удостоверяющий личность моряка, при наличии судовой роли или выписки из нее).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(при наличии соответствующей записи в полетном задании).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Азербайджанскую Республику (только для возвращения в Азербайджанскую Республику).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Далее прилагается текст Соглашения на азербайджанском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