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79ca" w14:textId="5197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июля 2002 года № 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 187. Утратило силу постановлением Правительства Республики Казахстан от 31 декабря 2010 года № 1509.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788 "О специальном перечне должностных лиц Республики Казахстан, перевозимых на воздушном транспорте, в отношении которых досмотр не производится",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Специальный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перевозимых на воздушном транспорте, в отношении которых досмотр не производится,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Помощник Президента - Секретарь Совета Безопасности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